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Arrest of Luigi Mangione in killing of healthcare CEO Brian Thompson ignites social media frenzy</w:t>
      </w:r>
    </w:p>
    <w:p>
      <w:r/>
    </w:p>
    <w:p>
      <w:r>
        <w:drawing>
          <wp:inline xmlns:a="http://schemas.openxmlformats.org/drawingml/2006/main" xmlns:pic="http://schemas.openxmlformats.org/drawingml/2006/picture">
            <wp:extent cx="5486400" cy="3048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48000"/>
                    </a:xfrm>
                    <a:prstGeom prst="rect"/>
                  </pic:spPr>
                </pic:pic>
              </a:graphicData>
            </a:graphic>
          </wp:inline>
        </w:drawing>
      </w:r>
    </w:p>
    <w:p>
      <w:r>
        <w:t>In a story that has caused a global sensation, police have arrested 26-year-old Luigi Mangione in connection with the killing of Brian Thompson, the CEO of UnitedHealthcare. The arrest took place yesterday at a McDonald's in Altoona, Pennsylvania, following a thorough manhunt prompted by the shooting that occurred the previous week. Authorities have labelled Mangione as "a strong person of interest" in the murder, as confirmed by reports from the New York Times.</w:t>
      </w:r>
    </w:p>
    <w:p>
      <w:r>
        <w:t xml:space="preserve">As the investigation unfolds, further details about Mangione's background have emerged. He was the valedictorian of the esteemed Gilman School in Baltimore in 2016 and raised academic expectations further with Bachelor's and Master's degrees in engineering from the University of Pennsylvania. </w:t>
      </w:r>
    </w:p>
    <w:p>
      <w:r>
        <w:t>Following the news of his arrest, images of Mangione began circulating rapidly across social media platforms, reflecting a growing fascination among users. This phenomenon has sparked discussions that intertwine themes of vigilante justice and ethical considerations regarding the health care industry. Notably, Mangione’s Instagram account attracted over 60,000 followers shortly after the incident, a clear indication of the public's interest in his persona.</w:t>
      </w:r>
    </w:p>
    <w:p>
      <w:r>
        <w:t>Queer users on social media have drawn comparisons between Mangione's appearance and characters from Ryan Murphy's various productions, known for dramatizing true crime stories featuring attractive perpetrators. Influencer Joey Camasta highlighted this resemblance through a meme, stating, "Ryan Murphy is going to turn this into a full on softcore porn," and commenting on the potential developments that may influence future adaptations in media. In a follow-up post, Camasta suggested that actor Cooper Koch would be well-suited for a role in this evolving narrative, using a split image to juxtapose Mangione with Koch, who stars in the series Monsters: The Lyle and Erik Menendez Story.</w:t>
      </w:r>
    </w:p>
    <w:p>
      <w:r>
        <w:t>As discussions continue, responses to Mangione's arrest are varied, carrying significant social implications. The juxtaposition of a tragic event and the societal reactions surrounding it reflects a complexity that continues to unfold in real-time.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https://www.foxnews.com/us/luigi-mangione-arrested-unitedhealthcare-ceo-murder-what-happens-now</w:t>
        </w:r>
      </w:hyperlink>
      <w:r>
        <w:t xml:space="preserve"> - Corroborates the arrest of Luigi Mangione in connection with the murder of UnitedHealthcare CEO Brian Thompson, including details of the arrest at a McDonald's in Altoona, Pennsylvania.</w:t>
      </w:r>
    </w:p>
    <w:p>
      <w:pPr>
        <w:pStyle w:val="ListBullet"/>
      </w:pPr>
      <w:hyperlink r:id="rId11">
        <w:r>
          <w:rPr>
            <w:u w:val="single"/>
            <w:color w:val="0000FF"/>
            <w:rStyle w:val="Hyperlink"/>
          </w:rPr>
          <w:t>https://www.foxnews.com/us/luigi-mangione-arrested-unitedhealthcare-ceo-murder-what-happens-now</w:t>
        </w:r>
      </w:hyperlink>
      <w:r>
        <w:t xml:space="preserve"> - Provides information about Mangione's background, including his educational achievements and the discovery of a manifesto and other evidence.</w:t>
      </w:r>
    </w:p>
    <w:p>
      <w:pPr>
        <w:pStyle w:val="ListBullet"/>
      </w:pPr>
      <w:hyperlink r:id="rId12">
        <w:r>
          <w:rPr>
            <w:u w:val="single"/>
            <w:color w:val="0000FF"/>
            <w:rStyle w:val="Hyperlink"/>
          </w:rPr>
          <w:t>https://news.sky.com/story/luigi-mangione-what-we-know-about-man-arrested-in-connection-with-brian-thompson-shooting-13270600</w:t>
        </w:r>
      </w:hyperlink>
      <w:r>
        <w:t xml:space="preserve"> - Confirms the arrest of Luigi Mangione and details the firearms and silencer found on him, consistent with the weapon used in the murder.</w:t>
      </w:r>
    </w:p>
    <w:p>
      <w:pPr>
        <w:pStyle w:val="ListBullet"/>
      </w:pPr>
      <w:hyperlink r:id="rId12">
        <w:r>
          <w:rPr>
            <w:u w:val="single"/>
            <w:color w:val="0000FF"/>
            <w:rStyle w:val="Hyperlink"/>
          </w:rPr>
          <w:t>https://news.sky.com/story/luigi-mangione-what-we-know-about-man-arrested-in-connection-with-brian-thompson-shooting-13270600</w:t>
        </w:r>
      </w:hyperlink>
      <w:r>
        <w:t xml:space="preserve"> - Mentions the tip-off from a McDonald's employee that led to Mangione's arrest and the involvement of NYPD detectives.</w:t>
      </w:r>
    </w:p>
    <w:p>
      <w:pPr>
        <w:pStyle w:val="ListBullet"/>
      </w:pPr>
      <w:hyperlink r:id="rId11">
        <w:r>
          <w:rPr>
            <w:u w:val="single"/>
            <w:color w:val="0000FF"/>
            <w:rStyle w:val="Hyperlink"/>
          </w:rPr>
          <w:t>https://www.foxnews.com/us/luigi-mangione-arrested-unitedhealthcare-ceo-murder-what-happens-now</w:t>
        </w:r>
      </w:hyperlink>
      <w:r>
        <w:t xml:space="preserve"> - Discusses the legal proceedings, including Mangione's arraignment and the potential for federal charges.</w:t>
      </w:r>
    </w:p>
    <w:p>
      <w:pPr>
        <w:pStyle w:val="ListBullet"/>
      </w:pPr>
      <w:hyperlink r:id="rId11">
        <w:r>
          <w:rPr>
            <w:u w:val="single"/>
            <w:color w:val="0000FF"/>
            <w:rStyle w:val="Hyperlink"/>
          </w:rPr>
          <w:t>https://www.foxnews.com/us/luigi-mangione-arrested-unitedhealthcare-ceo-murder-what-happens-now</w:t>
        </w:r>
      </w:hyperlink>
      <w:r>
        <w:t xml:space="preserve"> - Explains the process of extradition and the role of DNA evidence in linking Mangione to the crime.</w:t>
      </w:r>
    </w:p>
    <w:p>
      <w:pPr>
        <w:pStyle w:val="ListBullet"/>
      </w:pPr>
      <w:hyperlink r:id="rId12">
        <w:r>
          <w:rPr>
            <w:u w:val="single"/>
            <w:color w:val="0000FF"/>
            <w:rStyle w:val="Hyperlink"/>
          </w:rPr>
          <w:t>https://news.sky.com/story/luigi-mangione-what-we-know-about-man-arrested-in-connection-with-brian-thompson-shooting-13270600</w:t>
        </w:r>
      </w:hyperlink>
      <w:r>
        <w:t xml:space="preserve"> - Details the public's reaction and the circulation of images of Mangione on social media.</w:t>
      </w:r>
    </w:p>
    <w:p>
      <w:pPr>
        <w:pStyle w:val="ListBullet"/>
      </w:pPr>
      <w:hyperlink r:id="rId11">
        <w:r>
          <w:rPr>
            <w:u w:val="single"/>
            <w:color w:val="0000FF"/>
            <w:rStyle w:val="Hyperlink"/>
          </w:rPr>
          <w:t>https://www.foxnews.com/us/luigi-mangione-arrested-unitedhealthcare-ceo-murder-what-happens-now</w:t>
        </w:r>
      </w:hyperlink>
      <w:r>
        <w:t xml:space="preserve"> - Mentions the significant public interest and the potential for media adaptations based on Mangione's appearance and the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foxnews.com/us/luigi-mangione-arrested-unitedhealthcare-ceo-murder-what-happens-now" TargetMode="External"/><Relationship Id="rId12" Type="http://schemas.openxmlformats.org/officeDocument/2006/relationships/hyperlink" Target="https://news.sky.com/story/luigi-mangione-what-we-know-about-man-arrested-in-connection-with-brian-thompson-shooting-13270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