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Christmas: Why it's different for gays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latest episode of the popular podcast A Gay and a Non Gay premiered on 4 December 2024, marking the onset of the holiday season with an exploration of how festive traditions and stresses can differ significantly between members of the LGBTQ+ community and their heterosexual counterparts. The hosts, James and Dan, took this opportunity to delve into a variety of topics that resonate with their listeners, emphasising the unique experiences that accompany the holiday period.</w:t>
      </w:r>
    </w:p>
    <w:p>
      <w:r>
        <w:t>In this festive episode, the hosts engaged in a light-hearted discussion surrounding musical theatre, which they described as an almost quintessential staple of LGBTQ+ culture. They examined how the holiday season might evoke different associations and expectations based on one's sexual orientation. This led to an entertaining juxtaposition of the varying familial interactions and pressures faced during the holidays, as both hosts shared their personal anecdotes and thoughts.</w:t>
      </w:r>
    </w:p>
    <w:p>
      <w:r>
        <w:t>Dan introduced a playful idea inspired by a current internet trend, suggesting the organisation of a Jamie Dornan lookalike competition. This whimsical proposal further contributed to the theme of navigating societal expectations and the often humorous approaches individuals might take to foster joy and connection during what can also be a stressful time.</w:t>
      </w:r>
    </w:p>
    <w:p>
      <w:r>
        <w:t>James, on the other hand, reflected on the added pressures that can accompany discussions surrounding sexuality, particularly during family gatherings. This aspect of the conversation highlighted the complexities faced by LGBTQ+ individuals when engaging with familial dynamics during the holiday season.</w:t>
      </w:r>
    </w:p>
    <w:p>
      <w:r>
        <w:t>With a mix of humour and thoughtful commentary, the episode resonates with many who seek to understand the distinct experiences of holiday traditions as they relate to sexuality. A Gay and a Non Gay continues to foster an environment where these conversations can take place, offering listeners a relatable and entertaining outlet as they navigate the festive period.</w:t>
      </w:r>
    </w:p>
    <w:p>
      <w:r>
        <w:t>Listeners are encouraged to join the conversation online, with the podcast actively engaging through various social media platforms such as TikTok, Instagram, YouTube, and Facebook, under the handle @gaynongay. The podcast is available for subscription, allowing audiences to stay connected with ongoing discussions pertinent to the LGBTQ+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https://www.gaydio.co.uk/on-air/podcasts2/</w:t>
        </w:r>
      </w:hyperlink>
      <w:r>
        <w:t xml:space="preserve"> - This link provides an overview of the 'A Gay and a Non Gay' podcast, including its themes and hosts, James and Dan.</w:t>
      </w:r>
    </w:p>
    <w:p>
      <w:pPr>
        <w:pStyle w:val="ListBullet"/>
      </w:pPr>
      <w:hyperlink r:id="rId12">
        <w:r>
          <w:rPr>
            <w:u w:val="single"/>
            <w:color w:val="0000FF"/>
            <w:rStyle w:val="Hyperlink"/>
          </w:rPr>
          <w:t>https://podnews.net/podcast/i4cq/episodes</w:t>
        </w:r>
      </w:hyperlink>
      <w:r>
        <w:t xml:space="preserve"> - This link lists the episodes of 'A Gay and A NonGay,' though it does not specify the latest episode, it indicates the podcast's ongoing nature.</w:t>
      </w:r>
    </w:p>
    <w:p>
      <w:pPr>
        <w:pStyle w:val="ListBullet"/>
      </w:pPr>
      <w:hyperlink r:id="rId13">
        <w:r>
          <w:rPr>
            <w:u w:val="single"/>
            <w:color w:val="0000FF"/>
            <w:rStyle w:val="Hyperlink"/>
          </w:rPr>
          <w:t>https://www.globalplayer.com/podcasts/42KuYk/</w:t>
        </w:r>
      </w:hyperlink>
      <w:r>
        <w:t xml:space="preserve"> - This link provides details about the podcast 'A Gay and A NonGay' and mentions special guests and episode themes, although it does not confirm the specific festive episode.</w:t>
      </w:r>
    </w:p>
    <w:p>
      <w:pPr>
        <w:pStyle w:val="ListBullet"/>
      </w:pPr>
      <w:hyperlink r:id="rId14">
        <w:r>
          <w:rPr>
            <w:u w:val="single"/>
            <w:color w:val="0000FF"/>
            <w:rStyle w:val="Hyperlink"/>
          </w:rPr>
          <w:t>https://podtail.com/podcast/a-gay-and-a-nongay/</w:t>
        </w:r>
      </w:hyperlink>
      <w:r>
        <w:t xml:space="preserve"> - This link offers more episodes and descriptions of 'A Gay and A NonGay,' highlighting the variety of topics discussed by the hosts.</w:t>
      </w:r>
    </w:p>
    <w:p>
      <w:pPr>
        <w:pStyle w:val="ListBullet"/>
      </w:pPr>
      <w:hyperlink r:id="rId15">
        <w:r>
          <w:rPr>
            <w:u w:val="single"/>
            <w:color w:val="0000FF"/>
            <w:rStyle w:val="Hyperlink"/>
          </w:rPr>
          <w:t>https://www.kingsplace.co.uk/whats-on/comedy/a-gay-and-a-non-gay-2/</w:t>
        </w:r>
      </w:hyperlink>
      <w:r>
        <w:t xml:space="preserve"> - This link shows a live event related to the podcast, indicating the comedic and light-hearted approach of the hosts, James and Dan.</w:t>
      </w:r>
    </w:p>
    <w:p>
      <w:pPr>
        <w:pStyle w:val="ListBullet"/>
      </w:pPr>
      <w:hyperlink r:id="rId11">
        <w:r>
          <w:rPr>
            <w:u w:val="single"/>
            <w:color w:val="0000FF"/>
            <w:rStyle w:val="Hyperlink"/>
          </w:rPr>
          <w:t>https://www.gaydio.co.uk/on-air/podcasts2/</w:t>
        </w:r>
      </w:hyperlink>
      <w:r>
        <w:t xml:space="preserve"> - This link mentions the podcast's availability and engagement through social media platforms like TikTok, Instagram, YouTube, and Facebook under the handle @gaynongay.</w:t>
      </w:r>
    </w:p>
    <w:p>
      <w:pPr>
        <w:pStyle w:val="ListBullet"/>
      </w:pPr>
      <w:hyperlink r:id="rId13">
        <w:r>
          <w:rPr>
            <w:u w:val="single"/>
            <w:color w:val="0000FF"/>
            <w:rStyle w:val="Hyperlink"/>
          </w:rPr>
          <w:t>https://www.globalplayer.com/podcasts/42KuYk/</w:t>
        </w:r>
      </w:hyperlink>
      <w:r>
        <w:t xml:space="preserve"> - This link supports the idea that the podcast engages in various topics, including those relevant to the LGBTQ+ community, which aligns with the festive episode's themes.</w:t>
      </w:r>
    </w:p>
    <w:p>
      <w:pPr>
        <w:pStyle w:val="ListBullet"/>
      </w:pPr>
      <w:hyperlink r:id="rId12">
        <w:r>
          <w:rPr>
            <w:u w:val="single"/>
            <w:color w:val="0000FF"/>
            <w:rStyle w:val="Hyperlink"/>
          </w:rPr>
          <w:t>https://podnews.net/podcast/i4cq/episodes</w:t>
        </w:r>
      </w:hyperlink>
      <w:r>
        <w:t xml:space="preserve"> - This link indicates the podcast's ongoing nature and the variety of topics covered, which can include discussions on holiday traditions and stresses.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aydio.co.uk/on-air/podcasts2/" TargetMode="External"/><Relationship Id="rId12" Type="http://schemas.openxmlformats.org/officeDocument/2006/relationships/hyperlink" Target="https://podnews.net/podcast/i4cq/episodes" TargetMode="External"/><Relationship Id="rId13" Type="http://schemas.openxmlformats.org/officeDocument/2006/relationships/hyperlink" Target="https://www.globalplayer.com/podcasts/42KuYk/" TargetMode="External"/><Relationship Id="rId14" Type="http://schemas.openxmlformats.org/officeDocument/2006/relationships/hyperlink" Target="https://podtail.com/podcast/a-gay-and-a-nongay/" TargetMode="External"/><Relationship Id="rId15" Type="http://schemas.openxmlformats.org/officeDocument/2006/relationships/hyperlink" Target="https://www.kingsplace.co.uk/whats-on/comedy/a-gay-and-a-non-ga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