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to reinstate military ban on transgender service members on 'day 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the president-elect, is reportedly poised to issue an executive order aimed at removing transgender individuals from the United States military shortly after his inauguration on January 20. The anticipated order, first instituted during Trump's presidency in 2017, had been reversed by President Joe Biden, who allowed transgender people to serve openly in the military again. However, sources indicate that Trump plans to rescind Biden's policies, effectively discharging thousands of currently serving transgender service members, estimated to be around 15,000.</w:t>
      </w:r>
    </w:p>
    <w:p>
      <w:r>
        <w:t>In the lead-up to his inauguration, Trump has made clear his stance against policies he deems "woke," arguing that these practices prioritise diversity and inclusion over military readiness. His nominee to lead the Department of Defense, who is set to oversee 3 million service members, has expressed support for the previous ban, asserting that transgender individuals are not fit for deployment due to supposed complications they may introduce. Observers point out that the military is currently facing recruitment shortfalls, which raises questions about the decision to eject experienced personnel at a time when retaining skilled service members is crucial.</w:t>
      </w:r>
    </w:p>
    <w:p>
      <w:r>
        <w:t>Military analysts and organisations have voiced concerns that abruptly discharging thousands of transgender personnel would exacerbate existing challenges in recruitment and retention. Rachel Branaman, executive director of the Modern Military Association of America, highlighted that such actions could significantly harm military readiness, undermine cohesion within units, and lead to substantial financial costs as well as the loss of experienced leadership.</w:t>
      </w:r>
    </w:p>
    <w:p>
      <w:r>
        <w:t>As the political landscape unfolds, actions against transgender rights are not limited to military service. In Congress, newly elected representative Sarah McBride, the first openly transgender member of Congress, has found herself targeted by Republican lawmakers. In a move widely interpreted as a direct assault on her rights, a GOP-sponsored bill aims to prohibit transgender women from using women’s restrooms in federal facilities, a change that the bill's author, Nancy Mace, explicitly stated was aimed at McBride. Following Biden's election, McBride has remained focused on her legislative priorities while deflecting attention from the attacks on her identity.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https://www.business-standard.com/world-news/trump-to-sign-order-removing-all-transgender-personnel-from-us-military-124112500290_1.html</w:t>
        </w:r>
      </w:hyperlink>
      <w:r>
        <w:t xml:space="preserve"> - Corroborates the plan for Trump to sign an executive order removing all transgender personnel from the US military and the impact on the 15,000 transgender individuals serving.</w:t>
      </w:r>
    </w:p>
    <w:p>
      <w:pPr>
        <w:pStyle w:val="ListBullet"/>
      </w:pPr>
      <w:hyperlink r:id="rId12">
        <w:r>
          <w:rPr>
            <w:u w:val="single"/>
            <w:color w:val="0000FF"/>
            <w:rStyle w:val="Hyperlink"/>
          </w:rPr>
          <w:t>https://www.indiatoday.in/world/us-news/story/us-news-donald-trump-transgender-troops-us-military-joe-biden-white-house-2639532-2024-11-25</w:t>
        </w:r>
      </w:hyperlink>
      <w:r>
        <w:t xml:space="preserve"> - Supports the information that Trump plans to expel transgender service members from the military, affecting around 15,000 individuals, and the reversal of Biden's policy.</w:t>
      </w:r>
    </w:p>
    <w:p>
      <w:pPr>
        <w:pStyle w:val="ListBullet"/>
      </w:pPr>
      <w:hyperlink r:id="rId13">
        <w:r>
          <w:rPr>
            <w:u w:val="single"/>
            <w:color w:val="0000FF"/>
            <w:rStyle w:val="Hyperlink"/>
          </w:rPr>
          <w:t>https://www.hindustantimes.com/world-news/us-news/trump-to-sign-executive-order-removing-transgender-troops-from-us-military-report-101732495449452.html</w:t>
        </w:r>
      </w:hyperlink>
      <w:r>
        <w:t xml:space="preserve"> - Confirms Trump's intention to sign an executive order removing transgender individuals from the US military, the estimated number of affected service members, and the broader implications.</w:t>
      </w:r>
    </w:p>
    <w:p>
      <w:pPr>
        <w:pStyle w:val="ListBullet"/>
      </w:pPr>
      <w:hyperlink r:id="rId11">
        <w:r>
          <w:rPr>
            <w:u w:val="single"/>
            <w:color w:val="0000FF"/>
            <w:rStyle w:val="Hyperlink"/>
          </w:rPr>
          <w:t>https://www.business-standard.com/world-news/trump-to-sign-order-removing-all-transgender-personnel-from-us-military-124112500290_1.html</w:t>
        </w:r>
      </w:hyperlink>
      <w:r>
        <w:t xml:space="preserve"> - Details Trump's stance against 'woke' practices in the military and his nominee's support for the ban on transgender service members.</w:t>
      </w:r>
    </w:p>
    <w:p>
      <w:pPr>
        <w:pStyle w:val="ListBullet"/>
      </w:pPr>
      <w:hyperlink r:id="rId12">
        <w:r>
          <w:rPr>
            <w:u w:val="single"/>
            <w:color w:val="0000FF"/>
            <w:rStyle w:val="Hyperlink"/>
          </w:rPr>
          <w:t>https://www.indiatoday.in/world/us-news/story/us-news-donald-trump-transgender-troops-us-military-joe-biden-white-house-2639532-2024-11-25</w:t>
        </w:r>
      </w:hyperlink>
      <w:r>
        <w:t xml:space="preserve"> - Highlights the military's recruitment struggles and the concerns about discharging experienced transgender personnel.</w:t>
      </w:r>
    </w:p>
    <w:p>
      <w:pPr>
        <w:pStyle w:val="ListBullet"/>
      </w:pPr>
      <w:hyperlink r:id="rId13">
        <w:r>
          <w:rPr>
            <w:u w:val="single"/>
            <w:color w:val="0000FF"/>
            <w:rStyle w:val="Hyperlink"/>
          </w:rPr>
          <w:t>https://www.hindustantimes.com/world-news/us-news/trump-to-sign-executive-order-removing-transgender-troops-from-us-military-report-101732495449452.html</w:t>
        </w:r>
      </w:hyperlink>
      <w:r>
        <w:t xml:space="preserve"> - Discusses the broader restrictions on transgender rights across education, healthcare, and sports proposed by Trump's administration.</w:t>
      </w:r>
    </w:p>
    <w:p>
      <w:pPr>
        <w:pStyle w:val="ListBullet"/>
      </w:pPr>
      <w:hyperlink r:id="rId14">
        <w:r>
          <w:rPr>
            <w:u w:val="single"/>
            <w:color w:val="0000FF"/>
            <w:rStyle w:val="Hyperlink"/>
          </w:rPr>
          <w:t>https://www.airandspaceforces.com/trump-military-personnel-policy-change/</w:t>
        </w:r>
      </w:hyperlink>
      <w:r>
        <w:t xml:space="preserve"> - Provides context on the historical policy changes regarding transgender service members, including Trump's previous ban and Biden's reversal.</w:t>
      </w:r>
    </w:p>
    <w:p>
      <w:pPr>
        <w:pStyle w:val="ListBullet"/>
      </w:pPr>
      <w:hyperlink r:id="rId11">
        <w:r>
          <w:rPr>
            <w:u w:val="single"/>
            <w:color w:val="0000FF"/>
            <w:rStyle w:val="Hyperlink"/>
          </w:rPr>
          <w:t>https://www.business-standard.com/world-news/trump-to-sign-order-removing-all-transgender-personnel-from-us-military-124112500290_1.html</w:t>
        </w:r>
      </w:hyperlink>
      <w:r>
        <w:t xml:space="preserve"> - Mentions the potential financial and cohesion impacts on the military from discharging transgender personnel, as highlighted by military analysts and organizations.</w:t>
      </w:r>
    </w:p>
    <w:p>
      <w:pPr>
        <w:pStyle w:val="ListBullet"/>
      </w:pPr>
      <w:hyperlink r:id="rId13">
        <w:r>
          <w:rPr>
            <w:u w:val="single"/>
            <w:color w:val="0000FF"/>
            <w:rStyle w:val="Hyperlink"/>
          </w:rPr>
          <w:t>https://www.hindustantimes.com/world-news/us-news/trump-to-sign-executive-order-removing-transgender-troops-from-us-military-report-101732495449452.html</w:t>
        </w:r>
      </w:hyperlink>
      <w:r>
        <w:t xml:space="preserve"> - Details the concerns about the impact on military readiness and the loss of experienced leadership due to the discharge of transgender personnel.</w:t>
      </w:r>
    </w:p>
    <w:p>
      <w:pPr>
        <w:pStyle w:val="ListBullet"/>
      </w:pPr>
      <w:hyperlink r:id="rId12">
        <w:r>
          <w:rPr>
            <w:u w:val="single"/>
            <w:color w:val="0000FF"/>
            <w:rStyle w:val="Hyperlink"/>
          </w:rPr>
          <w:t>https://www.indiatoday.in/world/us-news/story/us-news-donald-trump-transgender-troops-us-military-joe-biden-white-house-2639532-2024-11-25</w:t>
        </w:r>
      </w:hyperlink>
      <w:r>
        <w:t xml:space="preserve"> - Supports the information on the broader anti-transgender legislation and state-level bills targeting transgender rights.</w:t>
      </w:r>
    </w:p>
    <w:p>
      <w:pPr>
        <w:pStyle w:val="ListBullet"/>
      </w:pPr>
      <w:hyperlink r:id="rId14">
        <w:r>
          <w:rPr>
            <w:u w:val="single"/>
            <w:color w:val="0000FF"/>
            <w:rStyle w:val="Hyperlink"/>
          </w:rPr>
          <w:t>https://www.airandspaceforces.com/trump-military-personnel-policy-change/</w:t>
        </w:r>
      </w:hyperlink>
      <w:r>
        <w:t xml:space="preserve"> - Provides insights into the Republican Party's efforts to push anti-transgender legislation and the potential shift in advocacy for LGBT rights.</w:t>
      </w:r>
    </w:p>
    <w:p>
      <w:pPr>
        <w:pStyle w:val="ListBullet"/>
      </w:pPr>
      <w:hyperlink r:id="rId15">
        <w:r>
          <w:rPr>
            <w:u w:val="single"/>
            <w:color w:val="0000FF"/>
            <w:rStyle w:val="Hyperlink"/>
          </w:rPr>
          <w:t>https://www.independent.co.uk/news/world/americas/us-politics/trump-transgender-military-policy-b2652956.html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standard.com/world-news/trump-to-sign-order-removing-all-transgender-personnel-from-us-military-124112500290_1.html" TargetMode="External"/><Relationship Id="rId12" Type="http://schemas.openxmlformats.org/officeDocument/2006/relationships/hyperlink" Target="https://www.indiatoday.in/world/us-news/story/us-news-donald-trump-transgender-troops-us-military-joe-biden-white-house-2639532-2024-11-25" TargetMode="External"/><Relationship Id="rId13" Type="http://schemas.openxmlformats.org/officeDocument/2006/relationships/hyperlink" Target="https://www.hindustantimes.com/world-news/us-news/trump-to-sign-executive-order-removing-transgender-troops-from-us-military-report-101732495449452.html" TargetMode="External"/><Relationship Id="rId14" Type="http://schemas.openxmlformats.org/officeDocument/2006/relationships/hyperlink" Target="https://www.airandspaceforces.com/trump-military-personnel-policy-change/" TargetMode="External"/><Relationship Id="rId15" Type="http://schemas.openxmlformats.org/officeDocument/2006/relationships/hyperlink" Target="https://www.independent.co.uk/news/world/americas/us-politics/trump-transgender-military-policy-b26529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