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Gay dating comedy Danny Will Die Alone is back!</w:t>
      </w:r>
    </w:p>
    <w:p>
      <w:r/>
    </w:p>
    <w:p>
      <w:r>
        <w:drawing>
          <wp:inline xmlns:a="http://schemas.openxmlformats.org/drawingml/2006/main" xmlns:pic="http://schemas.openxmlformats.org/drawingml/2006/picture">
            <wp:extent cx="5486400" cy="2648170"/>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2648170"/>
                    </a:xfrm>
                    <a:prstGeom prst="rect"/>
                  </pic:spPr>
                </pic:pic>
              </a:graphicData>
            </a:graphic>
          </wp:inline>
        </w:drawing>
      </w:r>
    </w:p>
    <w:p>
      <w:r>
        <w:t>The much-celebrated series Danny Will Die Alone is set to make a return this month. The show, which gained popularity on the streaming platform Dekkoo, is ready to continue its exploration of modern dating in the LGBTQ+ community, with a blend of comedy and emotional depth that hit home with audiences in its first season.</w:t>
      </w:r>
    </w:p>
    <w:p>
      <w:r>
        <w:t>In the first season, Danny, portrayed by Jack Tracy, was introduced as a somewhat anger-driven archetype. However, the forthcoming season promises to delve deeper, presenting Danny as a more nuanced and complex individual. This development is significantly enriched by the introduction of Jordan Bell in the role of Matty, Danny’s recurring hookup partner, bringing humour.</w:t>
      </w:r>
    </w:p>
    <w:p>
      <w:r>
        <w:t>Jordan Bell, speaking from his home in New York City, has shared insights into the upcoming season and Matty’s role. He notes that the series reflects the real highs and lows of modern dating life, capturing the diversity and chaos typical in today’s LGBTQ+ dating scene. Bell highlights that the show does not shy away from topics often avoided in mainstream media, such as sex kinks and the non-linear nature of relationships.</w:t>
      </w:r>
    </w:p>
    <w:p>
      <w:r>
        <w:t>The character of Matty is described as sharp, funny, and vulnerable beneath his bravado, offering a layered portrayal that adds a new dimension to Danny’s narrative. According to Bell, Matty’s dynamic with Danny brings a balance, providing levity and perspective to Danny's otherwise cynical outlook. This interplay between the characters is expected to be a driving force throughout the new season.</w:t>
      </w:r>
    </w:p>
    <w:p>
      <w:r>
        <w:t>Filming this season involved numerous intimate and comedic scenes, with Bell recounting how his first day saw him in a challenging situation with co-star Jack Tracy. Quick bonds formed off-screen between the actors have translated into palpable on-screen chemistry, furthering the narrative’s appeal.</w:t>
      </w:r>
    </w:p>
    <w:p>
      <w:r>
        <w:t xml:space="preserve">The second season of Danny Will Die Alone veers between hilarious and poignant moments, as it tackles complex themes such as polyamory and the challenges of breaking gender norms. </w:t>
      </w:r>
    </w:p>
    <w:p>
      <w:r>
        <w:t>Looking to the future, there is speculation about how the relationship between Matty and Danny might evolve. Bell suggests that their chemistry might deepen, although for now, their connection remains a balance of fun and casual interactions.</w:t>
      </w:r>
    </w:p>
    <w:p>
      <w:r>
        <w:t>With a third season already in the works, Jordan Bell is enthusiastic about exploring Matty’s character further, hinting at more adventures and revelations to come. Fans are invited to follow along as the story unfolds.</w:t>
      </w:r>
    </w:p>
    <w:p>
      <w:r>
        <w:t>Danny Will Die Alone Season 2 will debut new episodes weekly starting 14 November, available on Dekkoo. Keep track on Instagram under the handle @dannywilldiealone.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https://www.blogtalkradio.com/ratedlgbtradio/2024/10/17/stars-and-creator-of-danny-will-die-alone-season-2-jack-tracy-and-jordan-bell</w:t>
        </w:r>
      </w:hyperlink>
      <w:r>
        <w:t xml:space="preserve"> - Corroborates the return of 'Danny Will Die Alone' with its second season, available on Dekkoo, and introduces the main character Danny and his creator Jack Tracy.</w:t>
      </w:r>
    </w:p>
    <w:p>
      <w:pPr>
        <w:pStyle w:val="ListBullet"/>
      </w:pPr>
      <w:hyperlink r:id="rId12">
        <w:r>
          <w:rPr>
            <w:u w:val="single"/>
            <w:color w:val="0000FF"/>
            <w:rStyle w:val="Hyperlink"/>
          </w:rPr>
          <w:t>https://www.dekkoo.com/danny-will-die-alone-season-2-official-trailer</w:t>
        </w:r>
      </w:hyperlink>
      <w:r>
        <w:t xml:space="preserve"> - Confirms the release date of November 14 for the second season and highlights the themes of polyamory, sex drive compatibility, and gender norms.</w:t>
      </w:r>
    </w:p>
    <w:p>
      <w:pPr>
        <w:pStyle w:val="ListBullet"/>
      </w:pPr>
      <w:hyperlink r:id="rId13">
        <w:r>
          <w:rPr>
            <w:u w:val="single"/>
            <w:color w:val="0000FF"/>
            <w:rStyle w:val="Hyperlink"/>
          </w:rPr>
          <w:t>https://bearworldmag.com/danny-will-die-alone-returns-for-second-season/</w:t>
        </w:r>
      </w:hyperlink>
      <w:r>
        <w:t xml:space="preserve"> - Details the character development of Danny in the second season, introducing Jordan Bell as Matty, and discusses the show's handling of taboo topics.</w:t>
      </w:r>
    </w:p>
    <w:p>
      <w:pPr>
        <w:pStyle w:val="ListBullet"/>
      </w:pPr>
      <w:hyperlink r:id="rId13">
        <w:r>
          <w:rPr>
            <w:u w:val="single"/>
            <w:color w:val="0000FF"/>
            <w:rStyle w:val="Hyperlink"/>
          </w:rPr>
          <w:t>https://bearworldmag.com/danny-will-die-alone-returns-for-second-season/</w:t>
        </w:r>
      </w:hyperlink>
      <w:r>
        <w:t xml:space="preserve"> - Explains the dynamic between Danny and Matty, their on-screen chemistry, and the balance of intimacy and humor in the storyline.</w:t>
      </w:r>
    </w:p>
    <w:p>
      <w:pPr>
        <w:pStyle w:val="ListBullet"/>
      </w:pPr>
      <w:hyperlink r:id="rId13">
        <w:r>
          <w:rPr>
            <w:u w:val="single"/>
            <w:color w:val="0000FF"/>
            <w:rStyle w:val="Hyperlink"/>
          </w:rPr>
          <w:t>https://bearworldmag.com/danny-will-die-alone-returns-for-second-season/</w:t>
        </w:r>
      </w:hyperlink>
      <w:r>
        <w:t xml:space="preserve"> - Discusses the show's approach to modern dating, capturing the highs and lows, and tackling complex themes like polyamory and breaking gender norms.</w:t>
      </w:r>
    </w:p>
    <w:p>
      <w:pPr>
        <w:pStyle w:val="ListBullet"/>
      </w:pPr>
      <w:hyperlink r:id="rId12">
        <w:r>
          <w:rPr>
            <w:u w:val="single"/>
            <w:color w:val="0000FF"/>
            <w:rStyle w:val="Hyperlink"/>
          </w:rPr>
          <w:t>https://www.dekkoo.com/danny-will-die-alone-season-2-official-trailer</w:t>
        </w:r>
      </w:hyperlink>
      <w:r>
        <w:t xml:space="preserve"> - Mentions the comedic and poignant moments in the second season and the ongoing journey of Danny's character.</w:t>
      </w:r>
    </w:p>
    <w:p>
      <w:pPr>
        <w:pStyle w:val="ListBullet"/>
      </w:pPr>
      <w:hyperlink r:id="rId13">
        <w:r>
          <w:rPr>
            <w:u w:val="single"/>
            <w:color w:val="0000FF"/>
            <w:rStyle w:val="Hyperlink"/>
          </w:rPr>
          <w:t>https://bearworldmag.com/danny-will-die-alone-returns-for-second-season/</w:t>
        </w:r>
      </w:hyperlink>
      <w:r>
        <w:t xml:space="preserve"> - Hints at the potential evolution of the relationship between Matty and Danny and the future adventures in Matty’s character development.</w:t>
      </w:r>
    </w:p>
    <w:p>
      <w:pPr>
        <w:pStyle w:val="ListBullet"/>
      </w:pPr>
      <w:hyperlink r:id="rId13">
        <w:r>
          <w:rPr>
            <w:u w:val="single"/>
            <w:color w:val="0000FF"/>
            <w:rStyle w:val="Hyperlink"/>
          </w:rPr>
          <w:t>https://bearworldmag.com/danny-will-die-alone-returns-for-second-season/</w:t>
        </w:r>
      </w:hyperlink>
      <w:r>
        <w:t xml:space="preserve"> - Confirms that a third season is already in the works and expresses enthusiasm for further exploring Matty’s character.</w:t>
      </w:r>
    </w:p>
    <w:p>
      <w:pPr>
        <w:pStyle w:val="ListBullet"/>
      </w:pPr>
      <w:hyperlink r:id="rId11">
        <w:r>
          <w:rPr>
            <w:u w:val="single"/>
            <w:color w:val="0000FF"/>
            <w:rStyle w:val="Hyperlink"/>
          </w:rPr>
          <w:t>https://www.blogtalkradio.com/ratedlgbtradio/2024/10/17/stars-and-creator-of-danny-will-die-alone-season-2-jack-tracy-and-jordan-bell</w:t>
        </w:r>
      </w:hyperlink>
      <w:r>
        <w:t xml:space="preserve"> - Provides background on Jack Tracy and Jordan Bell, including their roles and other projects, which adds context to their involvement in the series.</w:t>
      </w:r>
    </w:p>
    <w:p>
      <w:pPr>
        <w:pStyle w:val="ListBullet"/>
      </w:pPr>
      <w:hyperlink r:id="rId14">
        <w:r>
          <w:rPr>
            <w:u w:val="single"/>
            <w:color w:val="0000FF"/>
            <w:rStyle w:val="Hyperlink"/>
          </w:rPr>
          <w:t>https://twitter.com/MyDekkoo/status/1844741816928621013</w:t>
        </w:r>
      </w:hyperlink>
      <w:r>
        <w:t xml:space="preserve"> - Announces the official trailer for the second season and the start date of new episodes on November 14.</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www.blogtalkradio.com/ratedlgbtradio/2024/10/17/stars-and-creator-of-danny-will-die-alone-season-2-jack-tracy-and-jordan-bell" TargetMode="External"/><Relationship Id="rId12" Type="http://schemas.openxmlformats.org/officeDocument/2006/relationships/hyperlink" Target="https://www.dekkoo.com/danny-will-die-alone-season-2-official-trailer" TargetMode="External"/><Relationship Id="rId13" Type="http://schemas.openxmlformats.org/officeDocument/2006/relationships/hyperlink" Target="https://bearworldmag.com/danny-will-die-alone-returns-for-second-season/" TargetMode="External"/><Relationship Id="rId14" Type="http://schemas.openxmlformats.org/officeDocument/2006/relationships/hyperlink" Target="https://twitter.com/MyDekkoo/status/1844741816928621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