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'gay shames' CNN anchor Anderson Cooper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development on the campaign trail, former US President Donald Trump has again made headlines for his comments regarding CNN anchor Anderson Cooper. During a rally and subsequent social media posts, Trump referred to the veteran journalist as "Allison." This is not the first time Trump has used this erroneous moniker for Cooper, who is openly gay. </w:t>
      </w:r>
    </w:p>
    <w:p>
      <w:r>
        <w:t>The most recent mention occurred as Trump was discussing the town hall session CNN hosted with Kamala Harris earlier in the week. Trump's use of "Allison" in reference to Cooper appears to be a continuation of a pattern from past interactions. In previous comments, Trump has misidentified Cooper in what has been interpreted by some as a derogatory manner.</w:t>
      </w:r>
    </w:p>
    <w:p>
      <w:r>
        <w:t>Anderson Cooper previously addressed similar remarks by Trump. During a segment, Cooper described the name-calling as a juvenile taunt typically encountered in grade school. The incident came to light as Cooper was countering Trump's assertions regarding a separate legal matter involving writer E. Jean Carroll. In a civil case, Carroll was awarded more than $88 million in damages after a court ruled against Trump, finding him liable for sexually abusing her in 1996. Trump is currently in the process of appealing both the judgment and the damages awarded.</w:t>
      </w:r>
    </w:p>
    <w:p>
      <w:r>
        <w:t>Despite the recurrence of this name-calling from Trump, CNN has opted not to officially respond to his latest remarks. A spokesperson from the network confirmed that they had no comment.</w:t>
      </w:r>
    </w:p>
    <w:p>
      <w:r>
        <w:t>As the Republican presidential nominee, Trump's statements continue to draw widespread attention and reactions from various quarters, reflecting the polarised audience to which they often appeal. This incident highlights the ongoing tension between Trump and several media personalities, including Cooper, who have frequently been the target of his rhetorical barbs. As the political landscape intensifies leading up to the elections, such interactions between Trump and the media are likely to remain in the spotlight.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https://deadline.com/2024/10/trump-anderson-cooper-gay-taunt-1236158967/</w:t>
        </w:r>
      </w:hyperlink>
      <w:r>
        <w:t xml:space="preserve"> - This article corroborates Trump's recent comments referring to Anderson Cooper as 'Allison' and the interpretation of this as a derogatory manner.</w:t>
      </w:r>
    </w:p>
    <w:p>
      <w:pPr>
        <w:pStyle w:val="ListBullet"/>
      </w:pPr>
      <w:hyperlink r:id="rId11">
        <w:r>
          <w:rPr>
            <w:u w:val="single"/>
            <w:color w:val="0000FF"/>
            <w:rStyle w:val="Hyperlink"/>
          </w:rPr>
          <w:t>https://deadline.com/2024/10/trump-anderson-cooper-gay-taunt-1236158967/</w:t>
        </w:r>
      </w:hyperlink>
      <w:r>
        <w:t xml:space="preserve"> - It also supports the fact that this is not the first time Trump has used this erroneous moniker for Cooper.</w:t>
      </w:r>
    </w:p>
    <w:p>
      <w:pPr>
        <w:pStyle w:val="ListBullet"/>
      </w:pPr>
      <w:hyperlink r:id="rId12">
        <w:r>
          <w:rPr>
            <w:u w:val="single"/>
            <w:color w:val="0000FF"/>
            <w:rStyle w:val="Hyperlink"/>
          </w:rPr>
          <w:t>https://variety.com/2024/tv/news/anderson-cooper-charlamagne-tha-god-fight-cnn-trump-coverage-1236190661/</w:t>
        </w:r>
      </w:hyperlink>
      <w:r>
        <w:t xml:space="preserve"> - This article provides context on the ongoing tension between Trump and media personalities, including Anderson Cooper.</w:t>
      </w:r>
    </w:p>
    <w:p>
      <w:pPr>
        <w:pStyle w:val="ListBullet"/>
      </w:pPr>
      <w:hyperlink r:id="rId13">
        <w:r>
          <w:rPr>
            <w:u w:val="single"/>
            <w:color w:val="0000FF"/>
            <w:rStyle w:val="Hyperlink"/>
          </w:rPr>
          <w:t>https://www.cnn.com/audio/podcasts/anderson-cooper-360/episodes/882f6296-a98d-11ee-82c1-a31e65afc7cc</w:t>
        </w:r>
      </w:hyperlink>
      <w:r>
        <w:t xml:space="preserve"> - This source mentions the town hall session CNN hosted with Kamala Harris, which Trump was discussing when he made the remarks about Cooper.</w:t>
      </w:r>
    </w:p>
    <w:p>
      <w:pPr>
        <w:pStyle w:val="ListBullet"/>
      </w:pPr>
      <w:hyperlink r:id="rId14">
        <w:r>
          <w:rPr>
            <w:u w:val="single"/>
            <w:color w:val="0000FF"/>
            <w:rStyle w:val="Hyperlink"/>
          </w:rPr>
          <w:t>https://www.cnn.com/2024/10/25/politics/video/anderson-cooper-charlamagne-tha-god-trump-video-digvid</w:t>
        </w:r>
      </w:hyperlink>
      <w:r>
        <w:t xml:space="preserve"> - This article highlights the recent interaction between Trump and Cooper, as well as Cooper's response to Trump's assertions.</w:t>
      </w:r>
    </w:p>
    <w:p>
      <w:pPr>
        <w:pStyle w:val="ListBullet"/>
      </w:pPr>
      <w:hyperlink r:id="rId11">
        <w:r>
          <w:rPr>
            <w:u w:val="single"/>
            <w:color w:val="0000FF"/>
            <w:rStyle w:val="Hyperlink"/>
          </w:rPr>
          <w:t>https://deadline.com/2024/10/trump-anderson-cooper-gay-taunt-1236158967/</w:t>
        </w:r>
      </w:hyperlink>
      <w:r>
        <w:t xml:space="preserve"> - It supports Cooper's description of the name-calling as a juvenile taunt typically encountered in grade school.</w:t>
      </w:r>
    </w:p>
    <w:p>
      <w:pPr>
        <w:pStyle w:val="ListBullet"/>
      </w:pPr>
      <w:hyperlink r:id="rId14">
        <w:r>
          <w:rPr>
            <w:u w:val="single"/>
            <w:color w:val="0000FF"/>
            <w:rStyle w:val="Hyperlink"/>
          </w:rPr>
          <w:t>https://www.cnn.com/2024/10/25/politics/video/anderson-cooper-charlamagne-tha-god-trump-video-digvid</w:t>
        </w:r>
      </w:hyperlink>
      <w:r>
        <w:t xml:space="preserve"> - This source confirms that CNN has opted not to officially respond to Trump's latest remarks.</w:t>
      </w:r>
    </w:p>
    <w:p>
      <w:pPr>
        <w:pStyle w:val="ListBullet"/>
      </w:pPr>
      <w:hyperlink r:id="rId12">
        <w:r>
          <w:rPr>
            <w:u w:val="single"/>
            <w:color w:val="0000FF"/>
            <w:rStyle w:val="Hyperlink"/>
          </w:rPr>
          <w:t>https://variety.com/2024/tv/news/anderson-cooper-charlamagne-tha-god-fight-cnn-trump-coverage-1236190661/</w:t>
        </w:r>
      </w:hyperlink>
      <w:r>
        <w:t xml:space="preserve"> - It highlights the ongoing tension and reactions from various quarters due to Trump's statements.</w:t>
      </w:r>
    </w:p>
    <w:p>
      <w:pPr>
        <w:pStyle w:val="ListBullet"/>
      </w:pPr>
      <w:hyperlink r:id="rId11">
        <w:r>
          <w:rPr>
            <w:u w:val="single"/>
            <w:color w:val="0000FF"/>
            <w:rStyle w:val="Hyperlink"/>
          </w:rPr>
          <w:t>https://deadline.com/2024/10/trump-anderson-cooper-gay-taunt-1236158967/</w:t>
        </w:r>
      </w:hyperlink>
      <w:r>
        <w:t xml:space="preserve"> - This article reflects the polarized audience to which Trump's statements often appeal.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adline.com/2024/10/trump-anderson-cooper-gay-taunt-1236158967/" TargetMode="External"/><Relationship Id="rId12" Type="http://schemas.openxmlformats.org/officeDocument/2006/relationships/hyperlink" Target="https://variety.com/2024/tv/news/anderson-cooper-charlamagne-tha-god-fight-cnn-trump-coverage-1236190661/" TargetMode="External"/><Relationship Id="rId13" Type="http://schemas.openxmlformats.org/officeDocument/2006/relationships/hyperlink" Target="https://www.cnn.com/audio/podcasts/anderson-cooper-360/episodes/882f6296-a98d-11ee-82c1-a31e65afc7cc" TargetMode="External"/><Relationship Id="rId14" Type="http://schemas.openxmlformats.org/officeDocument/2006/relationships/hyperlink" Target="https://www.cnn.com/2024/10/25/politics/video/anderson-cooper-charlamagne-tha-god-trump-video-dig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