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Mama G champions LGBTQ+ stories despite 'grooming' slurs</w:t>
      </w:r>
    </w:p>
    <w:p>
      <w:r/>
    </w:p>
    <w:p>
      <w:r>
        <w:drawing>
          <wp:inline xmlns:a="http://schemas.openxmlformats.org/drawingml/2006/main" xmlns:pic="http://schemas.openxmlformats.org/drawingml/2006/picture">
            <wp:extent cx="5486400" cy="291213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12136"/>
                    </a:xfrm>
                    <a:prstGeom prst="rect"/>
                  </pic:spPr>
                </pic:pic>
              </a:graphicData>
            </a:graphic>
          </wp:inline>
        </w:drawing>
      </w:r>
    </w:p>
    <w:p>
      <w:r>
        <w:t>Mama G, a well-known panto dame, has been reading LGBTQ+ stories to children for over six years, during a career that spans almost two decades in theatre. Despite facing backlash and homophobic abuse, the performer from Greenwich, London, remains undeterred, highlighting that such reactions only affirm her commitment to the cause.</w:t>
      </w:r>
    </w:p>
    <w:p>
      <w:r>
        <w:t>Appearing on Britain's Got Talent in 2022, Mama G aims to serve as a role model for young individuals seeking representation and inclusion. She began her theatrical journey at Rose Bruford Drama School at 18 and acquired her first panto dame role at 24 after diligently pursuing producers for auditions. Over the years, Mama G has developed her persona, drawing on her experiences and passion for storytelling, which she has intertwined with themes of inclusivity.</w:t>
      </w:r>
    </w:p>
    <w:p>
      <w:r>
        <w:t>Mama G's work includes touring schools, nurseries, and libraries across the UK, New York, and Canada, performing for both children and adults. Her vibrant performances combine dance, song, and comedy, all while promoting understanding and acceptance of the LGBTQ+ community. In her shows, Mama G adopts a colourful personality, epitomised by her technicolour outfits and distinctive blonde wigs.</w:t>
      </w:r>
    </w:p>
    <w:p>
      <w:r>
        <w:t>In particular, Mama G has faced protests and been subjected to derogatory comments online, being labelled as a "groomer" and accused of inappropriate influence over children. In one notable event on November 3, 2022, at Neuadd Dwyfor in Pwllheli, Wales, protesters demonstrated outside the venue, with placards denouncing her performances. While this opposition, including distribution of flyers citing biblical quotes, has led to periods of self-doubt, Mama G remains resolute in her mission.</w:t>
      </w:r>
    </w:p>
    <w:p>
      <w:r>
        <w:t>Mama G explains that her interest in pantomime began in childhood, leading her to produce her own panto, 'Mother Goose,' which has become a platform for her storytelling. Through her performances, she seeks to address what she perceives as a historical lack of LGBTQ+ representation in earlier generations and to encourage acceptance and understanding among young audiences today.</w:t>
      </w:r>
    </w:p>
    <w:p>
      <w:r>
        <w:t>Recently, Mama G has expanded her avenues of storytelling with the publication of her own book, 'Oh Yes I Am!', released this week. The book resonates with her personal journey and aims to guide children in understanding and embracing their identities, while also providing insightful support for parents navigating these discussions.</w:t>
      </w:r>
    </w:p>
    <w:p>
      <w:r>
        <w:t>Mama G is firm in her belief that her work contributes positively to societal attitudes toward diversity and acceptance. Her aspiration is for pantomime to be recognised as an inclusive space for everyone, and she hopes to continue expanding her audience to share her message with both children and adults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https://www.newsweek.com/drag-story-time-event-kids-london-1793662</w:t>
        </w:r>
      </w:hyperlink>
      <w:r>
        <w:t xml:space="preserve"> - Corroborates Mama G's background, her story time events, and her mission to promote inclusivity and LGBTQ+ representation.</w:t>
      </w:r>
    </w:p>
    <w:p>
      <w:pPr>
        <w:pStyle w:val="ListBullet"/>
      </w:pPr>
      <w:hyperlink r:id="rId12">
        <w:r>
          <w:rPr>
            <w:u w:val="single"/>
            <w:color w:val="0000FF"/>
            <w:rStyle w:val="Hyperlink"/>
          </w:rPr>
          <w:t>https://www.youtube.com/channel/UCpaZXkcPSlb3LZbZ7pDkD7w</w:t>
        </w:r>
      </w:hyperlink>
      <w:r>
        <w:t xml:space="preserve"> - Provides information on Mama G's YouTube channel and her story time events.</w:t>
      </w:r>
    </w:p>
    <w:p>
      <w:pPr>
        <w:pStyle w:val="ListBullet"/>
      </w:pPr>
      <w:hyperlink r:id="rId13">
        <w:r>
          <w:rPr>
            <w:u w:val="single"/>
            <w:color w:val="0000FF"/>
            <w:rStyle w:val="Hyperlink"/>
          </w:rPr>
          <w:t>https://www.youtube.com/watch?v=Nrnr9cfoA8w</w:t>
        </w:r>
      </w:hyperlink>
      <w:r>
        <w:t xml:space="preserve"> - Shows Mama G's inclusive Story Time for LGBT+ History Month, highlighting her thematic performances.</w:t>
      </w:r>
    </w:p>
    <w:p>
      <w:pPr>
        <w:pStyle w:val="ListBullet"/>
      </w:pPr>
      <w:hyperlink r:id="rId14">
        <w:r>
          <w:rPr>
            <w:u w:val="single"/>
            <w:color w:val="0000FF"/>
            <w:rStyle w:val="Hyperlink"/>
          </w:rPr>
          <w:t>https://www.youtube.com/watch?v=b9Nl9IccAEU</w:t>
        </w:r>
      </w:hyperlink>
      <w:r>
        <w:t xml:space="preserve"> - Features Mama G's Story Time for LGBTQ+ History Month, further detailing her inclusive storytelling.</w:t>
      </w:r>
    </w:p>
    <w:p>
      <w:pPr>
        <w:pStyle w:val="ListBullet"/>
      </w:pPr>
      <w:hyperlink r:id="rId15">
        <w:r>
          <w:rPr>
            <w:u w:val="single"/>
            <w:color w:val="0000FF"/>
            <w:rStyle w:val="Hyperlink"/>
          </w:rPr>
          <w:t>https://twitter.com/mamagstories?lang=en</w:t>
        </w:r>
      </w:hyperlink>
      <w:r>
        <w:t xml:space="preserve"> - Mentions Mama G's book 'Oh Yes I Am!' and her role as a panto dame telling LGBTQ+ stories to kids.</w:t>
      </w:r>
    </w:p>
    <w:p>
      <w:pPr>
        <w:pStyle w:val="ListBullet"/>
      </w:pPr>
      <w:hyperlink r:id="rId11">
        <w:r>
          <w:rPr>
            <w:u w:val="single"/>
            <w:color w:val="0000FF"/>
            <w:rStyle w:val="Hyperlink"/>
          </w:rPr>
          <w:t>https://www.newsweek.com/drag-story-time-event-kids-london-1793662</w:t>
        </w:r>
      </w:hyperlink>
      <w:r>
        <w:t xml:space="preserve"> - Details the protests and backlash Mama G has faced, including being labelled as a 'groomer' and protests at her events.</w:t>
      </w:r>
    </w:p>
    <w:p>
      <w:pPr>
        <w:pStyle w:val="ListBullet"/>
      </w:pPr>
      <w:hyperlink r:id="rId11">
        <w:r>
          <w:rPr>
            <w:u w:val="single"/>
            <w:color w:val="0000FF"/>
            <w:rStyle w:val="Hyperlink"/>
          </w:rPr>
          <w:t>https://www.newsweek.com/drag-story-time-event-kids-london-1793662</w:t>
        </w:r>
      </w:hyperlink>
      <w:r>
        <w:t xml:space="preserve"> - Explains Mama G's theatrical background, including her education at Rose Bruford Drama School and her first panto dame role.</w:t>
      </w:r>
    </w:p>
    <w:p>
      <w:pPr>
        <w:pStyle w:val="ListBullet"/>
      </w:pPr>
      <w:hyperlink r:id="rId11">
        <w:r>
          <w:rPr>
            <w:u w:val="single"/>
            <w:color w:val="0000FF"/>
            <w:rStyle w:val="Hyperlink"/>
          </w:rPr>
          <w:t>https://www.newsweek.com/drag-story-time-event-kids-london-1793662</w:t>
        </w:r>
      </w:hyperlink>
      <w:r>
        <w:t xml:space="preserve"> - Discusses Mama G's performances combining dance, song, and comedy to promote understanding and acceptance of the LGBTQ+ community.</w:t>
      </w:r>
    </w:p>
    <w:p>
      <w:pPr>
        <w:pStyle w:val="ListBullet"/>
      </w:pPr>
      <w:hyperlink r:id="rId11">
        <w:r>
          <w:rPr>
            <w:u w:val="single"/>
            <w:color w:val="0000FF"/>
            <w:rStyle w:val="Hyperlink"/>
          </w:rPr>
          <w:t>https://www.newsweek.com/drag-story-time-event-kids-london-1793662</w:t>
        </w:r>
      </w:hyperlink>
      <w:r>
        <w:t xml:space="preserve"> - Highlights Mama G's mission to address the historical lack of LGBTQ+ representation and encourage acceptance among young audiences.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newsweek.com/drag-story-time-event-kids-london-1793662" TargetMode="External"/><Relationship Id="rId12" Type="http://schemas.openxmlformats.org/officeDocument/2006/relationships/hyperlink" Target="https://www.youtube.com/channel/UCpaZXkcPSlb3LZbZ7pDkD7w" TargetMode="External"/><Relationship Id="rId13" Type="http://schemas.openxmlformats.org/officeDocument/2006/relationships/hyperlink" Target="https://www.youtube.com/watch?v=Nrnr9cfoA8w" TargetMode="External"/><Relationship Id="rId14" Type="http://schemas.openxmlformats.org/officeDocument/2006/relationships/hyperlink" Target="https://www.youtube.com/watch?v=b9Nl9IccAEU" TargetMode="External"/><Relationship Id="rId15" Type="http://schemas.openxmlformats.org/officeDocument/2006/relationships/hyperlink" Target="https://twitter.com/mamagstorie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