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Experience the great outdoors: hiking trails in the Hudson Valley and Catskills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leaves turn and the air becomes crisp, the Hudson Valley and Catskills regions offer an idyllic retreat for those looking to explore the outdoors. With a variety of trails to suit different levels of hikers, this September invites enthusiasts to lace up their boots and experience the rugged terrain that these areas have become famous for. Bodybuilding coach Maxwell Alexander shares his curated list of hiking trails that not only challenge the body but also refresh the mind and spirit.</w:t>
      </w:r>
    </w:p>
    <w:p>
      <w:r>
        <w:t>One of the standout trails in this picturesque landscape is Breakneck Ridge. Renowned for its steep climbs and spectacular views of the Hudson River, this trail is a top choice for adrenaline seekers. As hikers ascend, they are rewarded with panoramic vistas that make the strenuous climb worthwhile. Alexander suggests incorporating bodyweight exercises such as mountain climbers and push-ups at the summit to enhance the physical benefits of the hike and offer a unique workout experience with an awe-inspiring backdrop.</w:t>
      </w:r>
    </w:p>
    <w:p>
      <w:r>
        <w:t>For those seeking a more relaxed outing, the Kaaterskill Falls trail provides a moderate 2.5-mile journey culminating at New York's highest two-tiered waterfall. This trail is ideal for those who prefer a gentle trek, yet it does not skimp on natural beauty. Upon reaching the waterfall, practitioners of yoga can find tranquillity with poses like Downward Dog or Tree Pose, harmonised by the soothing sounds of cascading water.</w:t>
      </w:r>
    </w:p>
    <w:p>
      <w:r>
        <w:t>Overlook Mountain offers an intriguing blend of cultural and physical engagement for hikers. The 5-mile round-trip features historic ruins, an old fire tower, and expansive views of the Catskills. Alexander highlights the potential for meditation and mindfulness during this hike, encouraging participants to focus on their breathing and the sensory experiences of the trail.</w:t>
      </w:r>
    </w:p>
    <w:p>
      <w:r>
        <w:t>Another must-visit destination is Mount Beacon, a celebrated hike in the Hudson Valley. Although the trek is short, it is notably challenging, offering sweeping views of the Hudson Highlands once at the peak. Alexander advises leveraging the summit's scenery for a muscle-toning session, suggesting exercises like squats and lunges to complement the hiking experience.</w:t>
      </w:r>
    </w:p>
    <w:p>
      <w:r>
        <w:t>For early risers, Giant Ledge in the Catskills offers stunning sunrise views after a brisk 3-mile hike. This trail is well-suited for those who wish to start their day immersed in natural beauty. The serene atmosphere at dawn is perfect for a morning yoga flow, allowing hikers to connect with nature through poses such as Warrior II and Mountain Pose as the sun climbs above the horizon.</w:t>
      </w:r>
    </w:p>
    <w:p>
      <w:r>
        <w:t>Beyond the physical exertion, hiking these trails presents significant mental health benefits. Immersing oneself in nature has been shown to alleviate stress, enhance mood, and heighten focus. Alexander posits that the simplicity of being outdoors encourages the mind to engage in a form of mindfulness rarely achieved in daily life, turning each step into a meditative practice.</w:t>
      </w:r>
    </w:p>
    <w:p>
      <w:r>
        <w:t>Maxwell Alexander's insights emphasize that hiking in the Hudson Valley and Catskills is more than just reaching the peak; it is about embracing the journey and forging a deeper connection with oneself and the natural world. These trails promise more than physical challenges; they offer a sanctuary for mental rejuvenation and an opportunity to disconnect from the modern rush and reconnect with the essence of nature.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https://hikethehudsonvalley.com/the-hikes/</w:t>
        </w:r>
      </w:hyperlink>
      <w:r>
        <w:t xml:space="preserve"> - This link corroborates the information about Breakneck Ridge, including its steep climbs and spectacular views of the Hudson River.</w:t>
      </w:r>
    </w:p>
    <w:p>
      <w:pPr>
        <w:pStyle w:val="ListBullet"/>
      </w:pPr>
      <w:hyperlink r:id="rId12">
        <w:r>
          <w:rPr>
            <w:u w:val="single"/>
            <w:color w:val="0000FF"/>
            <w:rStyle w:val="Hyperlink"/>
          </w:rPr>
          <w:t>https://visitcatskills.com/hiking/</w:t>
        </w:r>
      </w:hyperlink>
      <w:r>
        <w:t xml:space="preserve"> - This link supports the details about the Kaaterskill Falls trail, including its moderate 2.5-mile journey and the natural beauty of New York's highest two-tiered waterfall.</w:t>
      </w:r>
    </w:p>
    <w:p>
      <w:pPr>
        <w:pStyle w:val="ListBullet"/>
      </w:pPr>
      <w:hyperlink r:id="rId13">
        <w:r>
          <w:rPr>
            <w:u w:val="single"/>
            <w:color w:val="0000FF"/>
            <w:rStyle w:val="Hyperlink"/>
          </w:rPr>
          <w:t>https://www.alltrails.com/parks/us/new-york/catskill-park</w:t>
        </w:r>
      </w:hyperlink>
      <w:r>
        <w:t xml:space="preserve"> - This link provides information about Overlook Mountain, including its historic ruins, old fire tower, and expansive views of the Catskills.</w:t>
      </w:r>
    </w:p>
    <w:p>
      <w:pPr>
        <w:pStyle w:val="ListBullet"/>
      </w:pPr>
      <w:hyperlink r:id="rId11">
        <w:r>
          <w:rPr>
            <w:u w:val="single"/>
            <w:color w:val="0000FF"/>
            <w:rStyle w:val="Hyperlink"/>
          </w:rPr>
          <w:t>https://hikethehudsonvalley.com/the-hikes/</w:t>
        </w:r>
      </w:hyperlink>
      <w:r>
        <w:t xml:space="preserve"> - This link details the Mount Beacon hike, including its challenging nature and sweeping views of the Hudson Highlands.</w:t>
      </w:r>
    </w:p>
    <w:p>
      <w:pPr>
        <w:pStyle w:val="ListBullet"/>
      </w:pPr>
      <w:hyperlink r:id="rId12">
        <w:r>
          <w:rPr>
            <w:u w:val="single"/>
            <w:color w:val="0000FF"/>
            <w:rStyle w:val="Hyperlink"/>
          </w:rPr>
          <w:t>https://visitcatskills.com/hiking/</w:t>
        </w:r>
      </w:hyperlink>
      <w:r>
        <w:t xml:space="preserve"> - This link describes the Giant Ledge trail in the Catskills, including its stunning sunrise views and the serene atmosphere at dawn.</w:t>
      </w:r>
    </w:p>
    <w:p>
      <w:pPr>
        <w:pStyle w:val="ListBullet"/>
      </w:pPr>
      <w:hyperlink r:id="rId13">
        <w:r>
          <w:rPr>
            <w:u w:val="single"/>
            <w:color w:val="0000FF"/>
            <w:rStyle w:val="Hyperlink"/>
          </w:rPr>
          <w:t>https://www.alltrails.com/parks/us/new-york/catskill-park</w:t>
        </w:r>
      </w:hyperlink>
      <w:r>
        <w:t xml:space="preserve"> - This link supports the general benefits of hiking in the Catskill Park, including the mental health benefits and the variety of trails available.</w:t>
      </w:r>
    </w:p>
    <w:p>
      <w:pPr>
        <w:pStyle w:val="ListBullet"/>
      </w:pPr>
      <w:hyperlink r:id="rId14">
        <w:r>
          <w:rPr>
            <w:u w:val="single"/>
            <w:color w:val="0000FF"/>
            <w:rStyle w:val="Hyperlink"/>
          </w:rPr>
          <w:t>https://hvmag.com/things-to-do/summer-hikes-hudson-valley/</w:t>
        </w:r>
      </w:hyperlink>
      <w:r>
        <w:t xml:space="preserve"> - This link highlights the overall appeal of hiking in the Hudson Valley and Catskills, including the variety of trails and the mental health benefits.</w:t>
      </w:r>
    </w:p>
    <w:p>
      <w:pPr>
        <w:pStyle w:val="ListBullet"/>
      </w:pPr>
      <w:hyperlink r:id="rId11">
        <w:r>
          <w:rPr>
            <w:u w:val="single"/>
            <w:color w:val="0000FF"/>
            <w:rStyle w:val="Hyperlink"/>
          </w:rPr>
          <w:t>https://hikethehudsonvalley.com/the-hikes/</w:t>
        </w:r>
      </w:hyperlink>
      <w:r>
        <w:t xml:space="preserve"> - This link provides a comprehensive list of hikes in the Hudson Valley, supporting the idea that there are trails for different levels of hikers.</w:t>
      </w:r>
    </w:p>
    <w:p>
      <w:pPr>
        <w:pStyle w:val="ListBullet"/>
      </w:pPr>
      <w:hyperlink r:id="rId13">
        <w:r>
          <w:rPr>
            <w:u w:val="single"/>
            <w:color w:val="0000FF"/>
            <w:rStyle w:val="Hyperlink"/>
          </w:rPr>
          <w:t>https://www.alltrails.com/parks/us/new-york/catskill-park</w:t>
        </w:r>
      </w:hyperlink>
      <w:r>
        <w:t xml:space="preserve"> - This link details various trails in Catskill Park, including their lengths, difficulties, and notable features, which aligns with the variety of trails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ikethehudsonvalley.com/the-hikes/" TargetMode="External"/><Relationship Id="rId12" Type="http://schemas.openxmlformats.org/officeDocument/2006/relationships/hyperlink" Target="https://visitcatskills.com/hiking/" TargetMode="External"/><Relationship Id="rId13" Type="http://schemas.openxmlformats.org/officeDocument/2006/relationships/hyperlink" Target="https://www.alltrails.com/parks/us/new-york/catskill-park" TargetMode="External"/><Relationship Id="rId14" Type="http://schemas.openxmlformats.org/officeDocument/2006/relationships/hyperlink" Target="https://hvmag.com/things-to-do/summer-hikes-hudson-va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