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Heartstopper: Yasmin Finney reveals her trans character's sex scene</w:t>
      </w:r>
    </w:p>
    <w:p>
      <w:r/>
    </w:p>
    <w:p>
      <w:r>
        <w:drawing>
          <wp:inline xmlns:a="http://schemas.openxmlformats.org/drawingml/2006/main" xmlns:pic="http://schemas.openxmlformats.org/drawingml/2006/picture">
            <wp:extent cx="5486400" cy="285111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851111"/>
                    </a:xfrm>
                    <a:prstGeom prst="rect"/>
                  </pic:spPr>
                </pic:pic>
              </a:graphicData>
            </a:graphic>
          </wp:inline>
        </w:drawing>
      </w:r>
    </w:p>
    <w:p>
      <w:r>
        <w:t>In a few short weeks, fans of the acclaimed Netflix series Heartstopper will be treated to a new season that promises to delve deeper into mature themes. Yasmin Finney, who portrays Elle Argent on the show, recently shared insights about the upcoming third season, including revelations about more grown-up content that aims to educate and resonate with its audience.</w:t>
      </w:r>
    </w:p>
    <w:p>
      <w:r>
        <w:t>During an episode of Heartstopper: The Official Podcast, which was released on Monday, Finney discussed the nuanced experience of filming some of the series' more intimate scenes. Speaking with host Tia Kofi, the renowned winner of the second season of RuPaul’s Drag Race: U.K. vs. the World, Finney highlighted the significant character developments viewers can expect this season.</w:t>
      </w:r>
    </w:p>
    <w:p>
      <w:r>
        <w:t>“There’s a lot of adulthood that starts to blossom this season,” Finney noted, pointing to the evolving relationship between her character, Elle Argent, and her on-screen boyfriend, Tao Xu. This development includes Elle engaging in intimate scenes that aim to provide a "PG-friendly" depiction of a trans teen's experience with sex and romance.</w:t>
      </w:r>
    </w:p>
    <w:p>
      <w:r>
        <w:t>Finney emphasized the complexities depicted in the series, noting, "You see the complications of being trans, and you see it’s not just easy to have those relationships and go deep into a sexual relationship with your partner straight away, especially when you’ve got gender dysphoria and all these complicated things that come with being trans."</w:t>
      </w:r>
    </w:p>
    <w:p>
      <w:r>
        <w:t>The latest trailer for Season 3, which was released on Netflix's YouTube channel this morning, offers a glimpse of these dynamics. It shows Tao and Elle in an intimate moment, only for Elle to pull away. In a subsequent scene, she vulnerably shares, “When you put your hand there, all my dysphoria just hit me,” highlighting the delicate balance many trans individuals navigate in romantic relationships.</w:t>
      </w:r>
    </w:p>
    <w:p>
      <w:r>
        <w:t>Reflecting on the emotional weight of these scenes, Finney described the filming process as deeply moving. It marked a new experience for the actor, who admitted to host Kofi that she had "never really gotten emotional before on set." Finney elaborated, “I just had to have a moment to myself. As I’m more into this industry, I’m starting to be a bit more of a method actor, and sadly for me, it’s really easy to relate to being alienated."</w:t>
      </w:r>
    </w:p>
    <w:p>
      <w:r>
        <w:t>Concluding her interview, the actress confessed that the filming of these intimate scenes was challenging but hoped that the emotional depth would translate through her performance. “It’s just really difficult – hopefully you’ll see that in my performance,” she stated.</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