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Podcast 'A Gay and a NonGay' explores complexities of modern relationships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popular podcast 'A Gay And A NonGay' has returned with a new episode, delving into the multifaceted world of modern relationships. Co-hosted by James Barr and Dan Hudson, the show, renowned for its candid and humorous discussions about the LGBTQ+ community and beyond, aired its latest segment on Wednesday.</w:t>
      </w:r>
    </w:p>
    <w:p>
      <w:r>
        <w:t>The episode, which runs for 15 minutes, kicks off with an exploration of the prevalent stereotype involving having or being a 'gay best friend'. James, who is openly gay, and Dan, who identifies as non-gay, discuss what this stereotype entails and whether it should be considered problematic. They examine the historical context and cultural significance of the 'gay best friend' trope, questioning its impact on societal views and individual relationships.</w:t>
      </w:r>
    </w:p>
    <w:p>
      <w:r>
        <w:t>Transitioning to the theme of ownership within partnerships, the duo debates the dynamics of possessiveness versus healthy boundaries in romantic relationships. They share personal anecdotes and experiences, providing listeners with diverse perspectives on how a sense of ownership can manifest and its potential repercussions on both partners.</w:t>
      </w:r>
    </w:p>
    <w:p>
      <w:r>
        <w:t>In a segment titled "Unconventional Dating", James and Dan explore the rise of niche dating apps such as Sniffies, an app designed primarily for gay men to connect for casual encounters. They discuss the ethical concerns surrounding such platforms. Topics covered include privacy issues, the promotion of safe interactions, and the psychological effects these niche platforms might have on their users.</w:t>
      </w:r>
    </w:p>
    <w:p>
      <w:r>
        <w:t>The conversation further extends to how these dating apps reflect shifting attitudes toward relationships and dating in the digital age. Listeners are offered a glimpse into the nuances and evolving nature of dating, particularly within the LGBTQ+ community.</w:t>
      </w:r>
    </w:p>
    <w:p>
      <w:r>
        <w:t>'A Gay And A NonGay' can be followed on various social media platforms including TikTok, Instagram, YouTube, and Facebook, all under the handle @gaynongay. Fans can also visit their official website at gaynongay.com or reach out via email at us@gaynongay.com.</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