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Coming-of-age gay rom-com Bonus Track is on its way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28513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8513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Sunrise Films has officially set the U.S. theatrical release date for Bonus Track, marking the feature directorial debut of Julia Jackman. The film, a coming-of-age queer rom-com, is set to hit theaters on October 11, coinciding with National Coming Out Day.</w:t>
      </w:r>
    </w:p>
    <w:p>
      <w:r>
        <w:t>Bonus Track features promising young actors Joe Anders, known for his role in 1917, and Samuel Small, who has appeared in So Awkward. Complementing their performances is a seasoned ensemble cast that includes Ray Panthaki from Boiling Point, Susan Wokoma of Enola Holmes fame, Jack Davenport from Ten Percent, Alison Sudol from the Fantastic Beasts franchise, and a cameo appearance by Josh O’Connor, recently seen in Challengers.</w:t>
      </w:r>
    </w:p>
    <w:p>
      <w:r>
        <w:t>Set against the backdrop of 2006 England, the narrative revolves around 16-year-old George (Anders), an aspiring musician. George strikes up a friendship with Max (Small), the son of a renowned musical duo, as they prepare for a year-end talent show. The film delves into the evolving dynamics of their relationship, capturing the nuances and unexpected turns in their bond.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hyperlink" Target="https://www.noahwi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