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Isabel Greenberg’s queer graphic novel 100 Nights of Hero to be filmed... with Charli XCX</w:t>
      </w:r>
    </w:p>
    <w:p>
      <w:r/>
    </w:p>
    <w:p>
      <w:r>
        <w:drawing>
          <wp:inline xmlns:a="http://schemas.openxmlformats.org/drawingml/2006/main" xmlns:pic="http://schemas.openxmlformats.org/drawingml/2006/picture">
            <wp:extent cx="5486400" cy="285292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52928"/>
                    </a:xfrm>
                    <a:prstGeom prst="rect"/>
                  </pic:spPr>
                </pic:pic>
              </a:graphicData>
            </a:graphic>
          </wp:inline>
        </w:drawing>
      </w:r>
    </w:p>
    <w:p>
      <w:r>
        <w:t>The eagerly awaited adaptation of Isabel Greenberg’s graphic novel 100 Nights of Hero has announced its primary cast, which will include Maika Monroe, Emma Corrin, Charli XCX, and Nicholas Galitzine.</w:t>
      </w:r>
    </w:p>
    <w:p>
      <w:r>
        <w:t>Maika Monroe and Emma Corrin are set to take on the lead roles in the fantasy drama. Monroe, known for her horror roles in films such as It Follows and Watcher, will portray Cherry, a woman ensnared in a perilous situation within her marriage. Emma Corrin, celebrated for their portrayal of Princess Diana in Netflix’s The Crown and non-binary actor, will play Hero, Cherry’s secret love and the key to foiling a sinister plot.</w:t>
      </w:r>
    </w:p>
    <w:p>
      <w:r>
        <w:t>The storyline of 100 Nights of Hero is set in the enchanting world of Migal Bavel, where Cherry (Monroe) and her maid Hero (Corrin) try to navigate and overcome the threat posed by Cherry’s malevolent husband, Jerome. Jerome has struck a deal with his friend Manfred, portrayed by Nicholas Galitzine, where Manfred must seduce Cherry within one hundred nights. If Manfred succeeds, Jerome’s wife and castle will be surrendered to him. To protect herself and Cherry, Hero engages Manfred with enchanting tales, aiming to keep him distracted and thwart his advances.</w:t>
      </w:r>
    </w:p>
    <w:p>
      <w:r>
        <w:t>Nicholas Galitzine, recognised for his roles in LGBTQ+ films such as Red, White &amp; Royal Blue and Mary &amp; George, will play Manfred, the adversary in the narrative who must be kept at bay through Hero’s storytelling prowess.</w:t>
      </w:r>
    </w:p>
    <w:p>
      <w:r>
        <w:t>Joining the already impressive cast is Charli XCX, the music artist and cultural icon, known for her widely-acclaimed album BRAT. While details about her role have not been fully disclosed, her involvement adds another layer of excitement and anticipation to the project.</w:t>
      </w:r>
    </w:p>
    <w:p>
      <w:r>
        <w:t>The film is being directed by Julia Jackman and is produced by Helen Simmons and Stephanie Aspin of Erebus Pictures. Production is set to begin this month.</w:t>
      </w:r>
    </w:p>
    <w:p>
      <w:r>
        <w:t>With its rich blend of romance, intrigue, and fantasy, 100 Nights of Hero is poised to captivate audiences. The cast, consisting of individuals who have both represented and been embraced by the LGBTQ+ community, underscores the film’s intrinsic themes and representation.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