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Eye's Antoni Porowski launches workout wear</w:t>
      </w:r>
    </w:p>
    <w:p>
      <w:r/>
    </w:p>
    <w:p>
      <w:r>
        <w:drawing>
          <wp:inline xmlns:a="http://schemas.openxmlformats.org/drawingml/2006/main" xmlns:pic="http://schemas.openxmlformats.org/drawingml/2006/picture">
            <wp:extent cx="5486400" cy="316762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67620"/>
                    </a:xfrm>
                    <a:prstGeom prst="rect"/>
                  </pic:spPr>
                </pic:pic>
              </a:graphicData>
            </a:graphic>
          </wp:inline>
        </w:drawing>
      </w:r>
    </w:p>
    <w:p>
      <w:r>
        <w:t>Antoni Porowski, widely known as the resident food and wine expert on the Netflix show "Queer Eye," has expanded his repertoire beyond the culinary world. On Instagram, he recently unveiled a new collaboration with his fitness trainer, Stephen Cheuk, the owner of the upscale S10 Training gym in TriBeCa, New York City. This partnership has resulted in the creation of a stylish and functional line of workout wear.</w:t>
      </w:r>
    </w:p>
    <w:p>
      <w:r>
        <w:t>Antoni, who boasts four million followers on Instagram, has often used the platform to showcase his rigorous fitness regime and the results thereof. His followers are no strangers to his well-toned physique. In a recent post, he shared a photo of himself looking exceptionally fit in their new product, the "Antoni Mesh Short" in black, against a minimalist background that accentuated his sculpted abs.</w:t>
      </w:r>
    </w:p>
    <w:p>
      <w:r>
        <w:t>The collaboration stemmed from a shared passion between Antoni and Cheuk for achieving the perfect iteration of an idea, whether it's related to food, pets, physical activities, or workout gear. Antoni commented on their mutual commitment to perfectionism in an Instagram post, saying, “One thing my trainer @stephencheuk and I share in common is an obsession with finding the best version of a thing, be it a meal, insta dog, hike or perfectly designed performance gear. since we already each have a dog, we decided to collab in designing the perfect workout short. It’s ideal for running, lifting, or plopping on ur couch- lightweight with the right-sized pockets/zippers and breathable.”</w:t>
      </w:r>
    </w:p>
    <w:p>
      <w:r>
        <w:t>The product line was officially launched with Antoni promoting the shorts through his Instagram stories, where fans could get details on how to order a pair. The shorts are designed with versatility in mind, making them suitable for various activities, from gym workouts to casual lounging.</w:t>
      </w:r>
    </w:p>
    <w:p>
      <w:r>
        <w:t>In addition to his latest entrepreneurial venture, Antoni remains a prominent figure on the small screen. Fans can catch him on episodes of "Queer Eye," "Easy-Bake Battle," and "Królowa/Queen" on Netflix. Looking forward, Antoni will also be a part of the upcoming National Geographic series "No Taste Like Home with Antoni Porowski," which features a star-studded cast including Florence Pugh, Henry Golding, Issa Rae, James Marsden, Justin Theroux, and Awkwafina.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