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RuPaul Drag Race's William to present male stripper reality show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reality TV show titled "Willam's Dark Room Duel" is set to debut soon, featuring male strippers competing in a series of themed challenges and performances. The show, hosted by RuPaul’s Drag Race alum Willam, promises to deliver an engaging and provocative viewing experience.</w:t>
      </w:r>
    </w:p>
    <w:p>
      <w:r>
        <w:t>Production for "Willam's Dark Room Duel" is slated to begin in October and will broadcast on LGBTQ+ streaming service OUTtv. The network is known for its diverse and entertaining reality shows such as "For the Love of DILFS" and "Gogo for the Gold."</w:t>
      </w:r>
    </w:p>
    <w:p>
      <w:r>
        <w:t>Willam, who gained notoriety after being disqualified from the fourth season of RuPaul’s Drag Race in 2012, brings a wealth of experience to the table. In an interview with Deadline, Willam shared their confidence in judging the talents on display: "I used to book and manage strippers back in the day, and still some of my best friends are strippers. Trust me, when it comes to taking off clothes I know what I’m talking about."</w:t>
      </w:r>
    </w:p>
    <w:p>
      <w:r>
        <w:t>Joining Willam on the judging panel are two other prominent figures. Meatball Queen, co-host of the Sloppy Seconds podcast and a nominee for the Queerties Awards, will offer their insight into the performances. Rhyheim Shabazz, a noted gay adult film performer and the 2024 GayVN Performer of the Year, will also lend his expertise on the art of disrobing professionally.</w:t>
      </w:r>
    </w:p>
    <w:p>
      <w:r>
        <w:t>The exact nature of the prize package for the competition has not been disclosed yet. However, it is confirmed that the winning contestant will have the opportunity to open for one of Willam’s future shows, offering an unparalleled exposure for upcoming talent in the field.</w:t>
      </w:r>
    </w:p>
    <w:p>
      <w:r>
        <w:t>Beyond his work in entertainment, Willam is also an active political advocate. He is a founding member of Drag PAC, a political action committee focused on mobilizing Gen Z voters and progressive allies. Drag PAC aims to register 100,000 new voters ahead of the next election. This political initiative recently held an event at the Democratic National Convention in Chicago, where Drag Race star Detox made headlines by coming out as transgender.</w:t>
      </w:r>
    </w:p>
    <w:p>
      <w:r>
        <w:t>For those keen on following the action and catching a glimpse of the participants, OUTtv will make sure the runway is always sizzling. Fans can also get a taste of the show's sensuous vibe by checking out Rhyheim Shabazz's Instagram, which features several captivating snapshots.</w:t>
      </w:r>
    </w:p>
    <w:p>
      <w:r>
        <w:t>With a mix of intricate dance routines, themed performances, and charismatic hosts, "Willam's Dark Room Duel" is poised to be a notable addition to LGBTQ+ reality television.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