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JD Vance's anti-drag position mocked after drag photos of him emerge</w:t>
      </w:r>
    </w:p>
    <w:p>
      <w:r/>
    </w:p>
    <w:p>
      <w:r>
        <w:drawing>
          <wp:inline xmlns:a="http://schemas.openxmlformats.org/drawingml/2006/main" xmlns:pic="http://schemas.openxmlformats.org/drawingml/2006/picture">
            <wp:extent cx="5486400" cy="4224223"/>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4224223"/>
                    </a:xfrm>
                    <a:prstGeom prst="rect"/>
                  </pic:spPr>
                </pic:pic>
              </a:graphicData>
            </a:graphic>
          </wp:inline>
        </w:drawing>
      </w:r>
    </w:p>
    <w:p>
      <w:r>
        <w:t xml:space="preserve">Former U.S. Congressman George Santos, currently embroiled in legal proceedings, has recently commented on viral photos allegedly showing Republican vice-presidential candidate JD Vance wearing a skirt and blonde wig. The images, which have circulated widely on social media, reportedly taken during Vance's time at Yale Law School, were first posted by Matt Bernstein, a content creator and host of the podcast "A Bit Fruity." Since being shared, the images have accumulated over 17 million views, drawing sharp criticism for the perceived hypocrisy, given Vance's political positions on LGBT+ rights. </w:t>
      </w:r>
    </w:p>
    <w:p>
      <w:r>
        <w:t>"JD Vance in drag while attending Yale Law School. I don't share this to shame those who do drag, but rather to shame those who attack drag while having a history of enjoying the art form themselves," one post stated on X, a social media platform. Others echoed similar sentiments, labeling Vance a hypocrite for his current political stance compared to his past actions.</w:t>
      </w:r>
    </w:p>
    <w:p>
      <w:r>
        <w:t>An unnamed source close to Vance addressed the situation, dismissing the photos as an instance where Vance merely "put on a bad wig at a party in college." Vance himself has not commented publicly on the matter, while a spokesperson did not deny the authenticity of the images when queried.</w:t>
      </w:r>
    </w:p>
    <w:p>
      <w:r>
        <w:t>Amid this controversy, George Santos, known for having appeared in drag in the past, has offered his perspective. Speaking to TMZ, Santos remarked, “It’s so funny that people are so obsessed that someone’s in drag or someone’s put a wig on. In my case 18 years ago when I was a minor, nobody held back punches at something I did as a kid and had fun." He went on to critique the quality of the drag, saying, "Now JD Vance, if that’s drag then I guess all these other drag queens on RuPaul’s Drag Race can all be considered cisgender women at this point because, holy crap, is that bad drag.”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