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Brighton Pride is almost upon us!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the excitement builds, the LGBTQ+ community in the UK and internationally eagerly awaits Brighton Pride 2024. This year's event kicks off on Saturday, 3rd August, at 11 am with the Pride LGBTQ+ Community Parade, promising to attract hundreds of thousands to the picturesque streets of Brighton.</w:t>
      </w:r>
    </w:p>
    <w:p>
      <w:r>
        <w:t xml:space="preserve">Under the theme ‘JOY – Celebrating Life • Spirit • Resilience’, the parade will start at Hove Lawns and proceed along King's Road, up to West Street, sweeping through North Street, and then embarking on the longest stretch along London Road, before reaching its vibrant conclusion at Preston Park. The culmination of this route marks the launch of the Pride in the Park event, a two-day fiesta bursting with entertainment and unwavering community spirit. </w:t>
      </w:r>
    </w:p>
    <w:p>
      <w:r>
        <w:t>Reflecting the very essence of inclusivity, the parade will showcase a spirited mix of city charities, community groups, local businesses, and essential services like the NHS and blue light services. Official Brighton &amp; Hove Pride partners will also be taking part. This exuberant processional display is set to prime the community for the fundraising gala, Fabuloso in the Park, at Preston Park.</w:t>
      </w:r>
    </w:p>
    <w:p>
      <w:r>
        <w:t>With over 300,000 expected attendees, the event promises a spectacular display of campaign groups and carnival dancers journeying from Hove Lawns to Preston Park, reinforcing Brighton's reputation as a beacon of LGBTQ+ pride and celebration.</w:t>
      </w:r>
    </w:p>
    <w:p>
      <w:r>
        <w:t>Adding to the festivities, an enviable lineup of music acts are slated to perform. Headlining will be pop sensations Girls Aloud and globally-renowned artist Mika. Additional performances from Sophie Ellis-Bextor, Gabrielle, Peaches, Fat Tony, Beth McCarthy, Princess Superstar, DJ Paulette, and Lynks are set to elevate the weekend's energy, ensuring a memorable experience for all.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