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LGBTQ+ Group Leaders Face Suspension on 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local LGBTQ+ groups have reported account suspensions on the social media platform X. Among those affected are Brad Fuhr and Matt Skallerud, who manage multiple LGBTQ+ pages such as Gay Desert Guide and Pink Media. Their accounts, which have amassed millions of followers, were permanently suspended. Jake News has heard that these suspensions appear to be part of a broader trend impacting numerous LGBTQ+ pages globally. Despite filing appeals, Fuhr and Skallerud have not received any responses from X. They assert that they did not break any platform rules and are hopeful for the restoration of their accounts. The incident has sparked concerns regarding the platform's policies and their implications for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