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'Old, Gay and Mean' Ellen DeGeneres to Retire from Showbusiness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Ellen DeGeneres, 66, has announced that she will retire from showbusiness after her upcoming Netflix special. This announcement was made during her Ellen's Last Stand... Up tour in Santa Rosa, two years after her talk show was canceled due to allegations of a toxic workplace. </w:t>
      </w:r>
    </w:p>
    <w:p>
      <w:r>
        <w:t>Jake News reports that during her performance, DeGeneres humorously addressed her exit from the limelight, noting that she was previously "kicked out of show business" in 1997 when she came out as a lesbian and anticipates being "kicked out" again for being "old, gay, and mean." She reaffirmed to the audience that her upcoming one-hour Netflix special, set to tape this fall, will mark her final appearance in showbusiness. DeGeneres also canceled four upcoming stand-up shows without explanation, leaving fans in Dallas, San Francisco, Seattle, and Chicago disappointed. Her last on-screen project will follow her 2018 Netflix special, Relatable. DeGeneres' departure from the industry comes amid reflections on the scandal that led to the end of The Ellen DeGeneres Show in May 2022 after 19 seasons.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