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Drag Queens Launch LGBTQ+ Rights Political Action Committee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group of RuPaul's Drag Race alumni, including Jinkx Monsoon and Monét X Change, have formed Drag PAC, the first political action committee aimed at increasing Gen Z voter turnout and combating legislation against LGBTQ+ rights. The committee seeks to address the rise in anti-drag performance bills, with some states like Tennessee and Montana already implementing bans.</w:t>
      </w:r>
    </w:p>
    <w:p>
      <w:r>
        <w:t>Drag PAC operates as a hybrid PAC, allowing it to take unlimited donations for independent expenditures and maintain a restricted account for federal candidate contributions. Its initial filings indicate $20,000 in donations.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