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Brawl at NYC Pride Parade Leads to Shooting</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A 20-year-old man was shot and hospitalized after a violent brawl erupted at Washington Square Park in Lower Manhattan during New York City's Pride Parade. The incident occurred in the early hours of Monday morning, around 2 AM, leading to the closure of 5th Avenue and East 8th Street in Greenwich Village. Police rushed to the scene to break up the intense fighting, and bullet markers were visible on the ground.</w:t>
      </w:r>
    </w:p>
    <w:p>
      <w:r>
        <w:t>The victim, who sustained gunshot wounds to his buttocks and right hand, was taken to a local hospital, and authorities are still searching for the shooter. Witness accounts reported confusion over the sounds of the shots, initially mistaking them for fireworks.</w:t>
      </w:r>
    </w:p>
    <w:p>
      <w:r>
        <w:t>Throughout the weekend's Pride celebrations, multiple fights broke out, culminating in chaos late Sunday and early Monday. Footage captured several brawls, with groups of revelers throwing punches, pulling hair, and tackling each other to the ground. Witnesses described the scene as "crazy," noting that Pride events are intended for peaceful celebration.</w:t>
      </w:r>
    </w:p>
    <w:p>
      <w:r>
        <w:t>The NYPD eventually used loudspeakers to announce the park's closure, ordering revelers to disperse. In total, 22 people were arrested over the weekend, with 16 receiving desk appearances and release, while six remain in custody with charges pending. It remains unclear if any arrests were made specifically in connection to the fighting.</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