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Found! American Tourist Missing in Barcelona After Pride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American tourist, Ryan Anthony, has gone missing in Barcelona, Spain, after attending the Sitges Pride festival. The 31-year-old Texas native left for Barcelona on April 10, 2024, to pursue teaching abroad. He was last seen wandering the streets and staying at a hostel, reportedly experiencing a mental health crisis after his passport, wallet, and mobile phone were stolen.</w:t>
      </w:r>
    </w:p>
    <w:p>
      <w:r>
        <w:t>His sister, Kayli Anthony, used Facebook to request help, stating that Ryan had been out of contact for over two weeks. Both local police and the US embassy are investigating his disappearance. Kayli mentioned that Ryan's belongings had been stolen, and he had been spotted at a hostel, appearing unwell.</w:t>
      </w:r>
    </w:p>
    <w:p>
      <w:r>
        <w:t xml:space="preserve">The family has started a GoFundMe campaign to support their mother Kim's trip to Spain to find Ryan and cover potential medical expenses. So far, the fundraiser has collected over $6,500 of its $20,000 goal. Ryan is described as six feet tall, weighing around 185 pounds, with brown hair and eyes. </w:t>
      </w:r>
    </w:p>
    <w:p>
      <w:r>
        <w:t>Kayli urged anyone with information on Ryan's whereabouts to contact her or notify the US embassy.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