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Troye Sivan mesmerises Manchester crowd with emotional performance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Australian singer-songwriter Troye Sivan delivered a memorable performance at AO Arena in Manchester on June 24, 2024. Sivan, known for his queer-centric and risque artistry, showcased tracks from his 2023 album "Something to Give Each Other." The event kicked off with the high-energy opener "Get Me Started," with Sivan displaying both sensuality and athleticism alongside his six-piece troupe of dancers.</w:t>
      </w:r>
    </w:p>
    <w:p>
      <w:r>
        <w:t>Midway through the show, Sivan shared moments of tenderness with emotional eye-contact during his performance. He also dedicated a poignant segment to his collaborations with Ariana Grande, resonating deeply with the Manchester audience. Sivan's setlist included "Still Got It," a slow jam that highlighted themes of heartbreak.</w:t>
      </w:r>
    </w:p>
    <w:p>
      <w:r>
        <w:t>Sivan added a playful note to the concert, suggesting a post-show meet-up on Manchester's Canal Street, known for its vibrant LGBTQ+ community. The concert concluded at 9:48 pm, leaving fans ample time to explore the city's nightlife. Troye Sivan's Manchester performance was a blend of emotional depth and playful energy, making a lasting impression on his audience.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