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Meryl Streep's daughter Louisa Jacobson Gummer comes out as lesbian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Louisa Jacobson Gummer, daughter of Meryl Streep, has publicly come out as a lesbian. The 33-year-old actress, known for her role as Marian Brook in HBO's "The Gilded Age," revealed her relationship with producer Anna Blundell on social media, coinciding with Streep's 75th birthday weekend on June 22, 2023. Gummer shared photos with Blundell, captioning them with "blessed to be entering the Joyful New Era bb" alongside heart and rainbow flag emojis. The announcement drew positive responses, including congratulations from Oscar-winner Ariana DeBose.</w:t>
      </w:r>
    </w:p>
    <w:p>
      <w:r>
        <w:t>Gummer graduated from the Yale School of Drama, where she previously dated actor Jonathan Higginbotham. Professionally, she uses her middle name, Jacobson, to avoid confusion with another actress named Louisa Gummer under SAG rules. Her acting career began with stage roles, including "Native Son" at Yale Repertory Theatre and "Romeo and Juliet" at The Old Globe. She made her television debut in "The Gilded Age" in 2022 and will appear in the upcoming film "Materialists."</w:t>
      </w:r>
    </w:p>
    <w:p>
      <w:r>
        <w:t>Meryl Streep and Don Gummer, who married in 1978, announced their separation in October 2023 after being apart for over six years. The couple has four children and was last seen together at the 2018 Oscars.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