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 These Times Receives 16th Annual Izzy Award for Independent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These Times has been honored with the 16th Annual Izzy Award by the Park Center for Independent Media at Ithaca College. This award recognizes contributions to culture, politics, or journalism created outside traditional corporate environments. Fellow 2024 Izzy awardees are Trina Reynolds-Tyler and Sarah Conway for their investigative series "Missing In Chicago," along with journalists Mohammed El-Kurd and Lynzy Billing. Additionally, Democracy Now! received special recognition for its coverage of the destruction in Gaza and efforts to amplify Palestinian voices.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