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Celebrities and Their Stances on LGBTQ+ Issues: From Advocacy to Backlash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During New York’s Governors Ball music festival on June 8, singer Sabrina Carpenter delivered a performance featuring a custom outro to her song “Nonsense,” where she vocalized her disdain for anti-LGBTQ+ sentiments amid Pride Month. This has become a signature element of her performances, where she cleverly incorporates shout-outs tailored for different locations or makes cheeky references.</w:t>
      </w:r>
    </w:p>
    <w:p>
      <w:r>
        <w:t>Contrastingly, other celebrities have faced backlash for making derogatory remarks about the LGBTQ+ community. In 2012, Paris Hilton was recorded making homophobic comments about gay men, suggesting they probably have AIDS. She later apologized, explaining her concern was about unprotected sex.</w:t>
      </w:r>
    </w:p>
    <w:p>
      <w:r>
        <w:t>In July 2021, during Rolling Loud Miami, rapper DaBaby made offensive comments about gay men and people with HIV/AIDS. Celebrities like Dua Lipa criticized him, and companies like BoohooMan ended collaborations with him. DaBaby apologized for his comments on social media.</w:t>
      </w:r>
    </w:p>
    <w:p>
      <w:r>
        <w:t>As president, Donald Trump implemented policies restricting transgender rights, including banning transgender individuals from military service. In a video posted last year, he vowed to penalize doctors providing gender-affirming care to minors if re-elected and pushed for federal legislation recognizing only two genders.</w:t>
      </w:r>
    </w:p>
    <w:p>
      <w:r>
        <w:t>Harry Potter author J.K. Rowling has repeatedly come under fire for her transphobic remarks. In 2018, she liked a tweet calling trans women "men in dresses" and later criticized the phrase “people who menstruate” for allegedly erasing the word “women.” In May 2024, she referred to a trans female football manager derogatorily on social media.</w:t>
      </w:r>
    </w:p>
    <w:p>
      <w:r>
        <w:t>Comedian Dave Chappelle has also faced criticism for his transphobic comments, particularly in his Netflix special “The Closer” in 2021, where he mocked the LGBTQ+ community and criticized people who had "canceled" J.K. Rowling. He also made a controversial comment about DaBaby’s incident and compared societal reactions to violence versus offensive speech towards the LGBTQ+ community.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