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American Man Missing in Spain After LGBTQ Pride Festival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Ryan Anthony, a 31-year-old American man, has been missing for two weeks while on vacation in Spain. Anthony was last seen attending an LGBTQ Pride festival in Sitges, a coastal town approximately 24 miles from Barcelona, alongside friends. His sister, Kayli Anthony Willis, has turned to social media for help, posting on Facebook that she last heard from Anthony while he was at the festival. She has described Anthony as 6 feet tall, weighing 185 pounds, with brown hair and eyes, and a large black-and-red bird tattoo on his left arm.</w:t>
      </w:r>
    </w:p>
    <w:p>
      <w:r>
        <w:t>Willis has contacted two of Anthony's friends who appeared with him in photos, but neither has responded. She further revealed that one of the friends posted on social media in the past week. Despite reaching out to local bars, hospitals, and clinics, no information has surfaced regarding Anthony's whereabouts. U.S. and local authorities, including the U.S. embassy in Barcelona and the Catalonian police (Mossos d'Esquadra), are involved in the search but have yet to generate any leads.</w:t>
      </w:r>
    </w:p>
    <w:p>
      <w:r>
        <w:t>Anyone with information is urged to contact Kayli Anthony Willis or the U.S. embassy.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