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Dolly Parton's 'Pure &amp; Simple' Performance at Ryman Auditorium in Nashville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Dolly Parton performed "Pure &amp; Simple" at Ryman Auditorium in Nashville, Tennessee, on August 1, 2015, in a concert benefiting The Opry Trust Fund. Renowned for her extensive career in country music, with over 100 million records sold, Parton has long been an admired figure across diverse fan bases due to her inclusive attitude and charitable work.</w:t>
      </w:r>
    </w:p>
    <w:p>
      <w:r>
        <w:t>Recently, Parton faced criticism for her support of the LGBTQ community, with conservative writer Ericka Andersen accusing her of promoting a "false gospel." Andersen later apologized for her remarks. Despite the controversy, Parton continues to be a significant philanthropic figure, supporting causes like healthcare, education, and animal rights.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