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TV Tonight, including Adam Lambert on the LGBTQ+ Stars That Made Pop… Pop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TV Highlights for Tonight: Celebrating Music Legends and Real-Life Heroes</w:t>
      </w:r>
    </w:p>
    <w:p>
      <w:r>
        <w:rPr>
          <w:b/>
        </w:rPr>
        <w:t>Adam Lambert: Out, Loud &amp; Proud</w:t>
      </w:r>
      <w:r>
        <w:br/>
        <w:t>9pm, ITV1</w:t>
      </w:r>
    </w:p>
    <w:p>
      <w:r>
        <w:t>American Idol runner-up Adam Lambert, who has toured as Queen's lead singer for over a decade, delves into the history of LGBTQ+ stars in music. The documentary features interviews with Queen’s Brian May and Roger Taylor, Skunk Anansie’s Skin, Erasure’s Andy Bell, and Pose star Michaela Jaé Rodriguez, exploring both openly queer artists and those in the mainstream.</w:t>
      </w:r>
    </w:p>
    <w:p>
      <w:r>
        <w:rPr>
          <w:b/>
        </w:rPr>
        <w:t>Super Dogs With Extraordinary Jobs</w:t>
      </w:r>
      <w:r>
        <w:br/>
        <w:t>7pm, Channel 5</w:t>
      </w:r>
    </w:p>
    <w:p>
      <w:r>
        <w:t>This show highlights remarkable canines, including swim-and-rescue newfoundlands and a Bavarian hound training to combat poachers in sub-Saharan Africa. The episode also features two life-saving border collies.</w:t>
      </w:r>
    </w:p>
    <w:p>
      <w:r>
        <w:rPr>
          <w:b/>
        </w:rPr>
        <w:t>Waitrose: Trouble in the Aisles?</w:t>
      </w:r>
      <w:r>
        <w:br/>
        <w:t>8pm, Channel 5</w:t>
      </w:r>
    </w:p>
    <w:p>
      <w:r>
        <w:t>This documentary examines the challenges faced by the high-end supermarket chain Waitrose, covering recent store closures and the resignation of its CEO, and questions whether these issues are linked to the cost of living crisis affecting customer loyalty.</w:t>
      </w:r>
    </w:p>
    <w:p>
      <w:r>
        <w:rPr>
          <w:b/>
        </w:rPr>
        <w:t>Alaska Daily</w:t>
      </w:r>
      <w:r>
        <w:br/>
        <w:t>9pm, Alibi</w:t>
      </w:r>
    </w:p>
    <w:p>
      <w:r>
        <w:t>In this drama created by Tom McCarthy, best known from season five of The Wire, Hilary Swank’s character Eileen investigates the murders of Indigenous women while Austin (Craig Frank) uncovers political corruption.</w:t>
      </w:r>
    </w:p>
    <w:p>
      <w:r>
        <w:rPr>
          <w:b/>
        </w:rPr>
        <w:t>Remembering The Cops</w:t>
      </w:r>
      <w:r>
        <w:br/>
        <w:t>10pm, BBC Four</w:t>
      </w:r>
    </w:p>
    <w:p>
      <w:r>
        <w:t>Cast members Katy Cavanagh-Jupe and John Henshaw reflect on the Bafta-winning drama rarely revisited since its 1998 debut. Following this mini-documentary, the first three episodes will be aired.</w:t>
      </w:r>
    </w:p>
    <w:p>
      <w:r>
        <w:rPr>
          <w:b/>
        </w:rPr>
        <w:t>Peston</w:t>
      </w:r>
      <w:r>
        <w:br/>
        <w:t>10.45pm, ITV1</w:t>
      </w:r>
    </w:p>
    <w:p>
      <w:r>
        <w:t>ITV News political editor Robert Peston reviews the week's political developments ahead of the general election, featuring insights from MPs, guest commentators, and viewer interactions via social media.</w:t>
      </w:r>
    </w:p>
    <w:p>
      <w:r>
        <w:rPr>
          <w:b/>
        </w:rPr>
        <w:t>Film Choice: The Addams Family</w:t>
      </w:r>
      <w:r>
        <w:br/>
        <w:t>7.05am, Sky Cinema Greats</w:t>
      </w:r>
    </w:p>
    <w:p>
      <w:r>
        <w:t>Barry Sonnenfeld’s 1991 film, starring Raul Julia and Anjelica Huston, brings a gothic flair to the black comedy of the Addams family. The sequel, Addams Family Values, follows, with Joan Cusack’s “black widow” character adding extra hilarity.</w:t>
      </w:r>
    </w:p>
    <w:p>
      <w:r>
        <w:rPr>
          <w:b/>
        </w:rPr>
        <w:t>Live Sport: Euro 2024 - Scotland vs Switzerland</w:t>
      </w:r>
      <w:r>
        <w:br/>
        <w:t>7.30pm, BBC One</w:t>
      </w:r>
    </w:p>
    <w:p>
      <w:r>
        <w:t>Tune in for the Group A match from Cologne Stadium, Germany.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