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Veteran, Firefighter and Radio Station Co-Founder Remembered as Proud Gay Man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Edward Thomas Ryan's obituary, published in The Times Union of Albany, N.Y., on June 8, contained notable details about his life and service. Ryan, who passed away on June 1 at the age of 85, was described as a Vietnam War veteran and a retired firefighter from Rensselaer, N.Y. He was also recognized as a co-founder of a radio station based in Albany.</w:t>
      </w:r>
    </w:p>
    <w:p>
      <w:r>
        <w:t>At the end of the obituary, Ryan included a personal note revealing that he had been gay throughout his life. This message highlighted his experiences from grade school through to his later years. This specific detail added a unique personal dimension to his life story.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