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Netflix's Documentary Explores Comedy's Vital Role in LGBTQ+ Liberation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Documentary Highlights Comedy's Role in LGBTQ+ Liberation</w:t>
      </w:r>
    </w:p>
    <w:p>
      <w:r>
        <w:t>Netflix's new documentary, "Outstanding: A Comedy Revolution," directed by Page Hurwitz, premiered on June 18, 2024. This 1-hour 40-minute film explores the intersection of comedy and the LGBTQ+ movement over the past century. The documentary features interviews with comedians such as Margaret Cho, Tig Notaro, and Joel Kim Booster, and showcases historical events like the Stonewall riots and the AIDS epidemic.</w:t>
      </w:r>
    </w:p>
    <w:p>
      <w:r>
        <w:t>"Outstanding" also references the 2022 Netflix special “Stand Out: An LGBTQ+ Celebration,” featuring performances by Lily Tomlin, Wanda Sykes, and Billy Eichner. The film examines the healing power of comedy and addresses issues like transphobic jokes and current anti-transgender legislation.</w:t>
      </w:r>
    </w:p>
    <w:p>
      <w:r>
        <w:t>"Outstanding: A Comedy Revolution" is available for streaming on Netflix and is not rated.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