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Muslim pilgrims gather at Mount Arafat for dawn prayers during climax of Hajj pilgrimage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Muslim pilgrims gathered at Mount Arafat in Saudi Arabia for prayers at dawn during the climax of the Hajj pilgrimage. The hill, also known as Jabal al-Rahma or Mount of Mercy, is a significant site for worshippers. </w:t>
      </w:r>
    </w:p>
    <w:p>
      <w:r>
        <w:t>This event, captured in a photograph by Fadel Senna and distributed by AFP/Getty Images, highlights a vital moment of spiritual significance for those participating in the pilgrimage.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