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Aid-to-Desperation Reporting: How USAID Cuts Pushed Nepal’s LGBTQ+ Workers into Sex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reporting reveals who lost work, where they landed and why it matters , former HIV outreach counsellors in central Nepal are now walking a dark highway as sex workers after steep U.S. aid cuts, with public-health and human-rights consequences that ripple beyond the roadside.</w:t>
      </w:r>
      <w:r/>
    </w:p>
    <w:p>
      <w:r/>
      <w:r>
        <w:t>Essential Takeaways</w:t>
      </w:r>
      <w:r/>
      <w:r/>
    </w:p>
    <w:p>
      <w:pPr>
        <w:pStyle w:val="ListBullet"/>
        <w:spacing w:line="240" w:lineRule="auto"/>
        <w:ind w:left="720"/>
      </w:pPr>
      <w:r/>
      <w:r>
        <w:rPr>
          <w:b/>
        </w:rPr>
        <w:t>Job losses were vast:</w:t>
      </w:r>
      <w:r>
        <w:t xml:space="preserve"> Hundreds of thousands of overseas aid workers lost roles after steep U.S. foreign-aid cuts, leaving many in fragile economies with few alternatives. </w:t>
      </w:r>
      <w:r/>
    </w:p>
    <w:p>
      <w:pPr>
        <w:pStyle w:val="ListBullet"/>
        <w:spacing w:line="240" w:lineRule="auto"/>
        <w:ind w:left="720"/>
      </w:pPr>
      <w:r/>
      <w:r>
        <w:rPr>
          <w:b/>
        </w:rPr>
        <w:t>Local impact in Nepal:</w:t>
      </w:r>
      <w:r>
        <w:t xml:space="preserve"> Roughly 100 LGBTQ+ aid workers in central Nepal, once employed in HIV outreach and prevention, say they turned to sex work to survive. </w:t>
      </w:r>
      <w:r/>
    </w:p>
    <w:p>
      <w:pPr>
        <w:pStyle w:val="ListBullet"/>
        <w:spacing w:line="240" w:lineRule="auto"/>
        <w:ind w:left="720"/>
      </w:pPr>
      <w:r/>
      <w:r>
        <w:rPr>
          <w:b/>
        </w:rPr>
        <w:t>Health services vanished:</w:t>
      </w:r>
      <w:r>
        <w:t xml:space="preserve"> Funding cuts also eliminated access to HIV prevention drugs and outreach programmes, raising fears of rising infections. </w:t>
      </w:r>
      <w:r/>
    </w:p>
    <w:p>
      <w:pPr>
        <w:pStyle w:val="ListBullet"/>
        <w:spacing w:line="240" w:lineRule="auto"/>
        <w:ind w:left="720"/>
      </w:pPr>
      <w:r/>
      <w:r>
        <w:rPr>
          <w:b/>
        </w:rPr>
        <w:t>Violence and vulnerability:</w:t>
      </w:r>
      <w:r>
        <w:t xml:space="preserve"> Interviews show former counsellors faced harassment, police violence and sexual assault after losing stable employment. </w:t>
      </w:r>
      <w:r/>
    </w:p>
    <w:p>
      <w:pPr>
        <w:pStyle w:val="ListBullet"/>
        <w:spacing w:line="240" w:lineRule="auto"/>
        <w:ind w:left="720"/>
      </w:pPr>
      <w:r/>
      <w:r>
        <w:rPr>
          <w:b/>
        </w:rPr>
        <w:t>Certificates don’t protect:</w:t>
      </w:r>
      <w:r>
        <w:t xml:space="preserve"> Many workers returned to streets despite training and qualifications, blocked from regular jobs by transphobia and conservative hiring practices.</w:t>
      </w:r>
      <w:r/>
      <w:r/>
    </w:p>
    <w:p>
      <w:pPr>
        <w:pStyle w:val="Heading2"/>
      </w:pPr>
      <w:r>
        <w:t>A fragile safety net collapsed , and the highway filled up</w:t>
      </w:r>
      <w:r/>
    </w:p>
    <w:p>
      <w:r/>
      <w:r>
        <w:t>The stark image of trained HIV counsellors standing in shadows by a dark road is hard to shake: it tells you something about how quickly stability can evaporate. According to reporting by the Associated Press and other outlets, mass layoffs after U.S. aid reductions left thousands of overseas staff jobless, with Nepal’s transgender outreach workers a striking example.</w:t>
      </w:r>
      <w:r/>
    </w:p>
    <w:p>
      <w:r/>
      <w:r>
        <w:t>This didn’t happen in a vacuum. USAID-funded projects supported prevention, testing and medication access; when funding sharply dropped, so did those services. For people with few legal protections and limited employment options, the decision to begin sex work was a survival calculation rather than a career choice.</w:t>
      </w:r>
      <w:r/>
    </w:p>
    <w:p>
      <w:pPr>
        <w:pStyle w:val="Heading2"/>
      </w:pPr>
      <w:r>
        <w:t>From outreach to the roadside , the personal fall</w:t>
      </w:r>
      <w:r/>
    </w:p>
    <w:p>
      <w:r/>
      <w:r>
        <w:t>People who once provided free HIV testing and counselling now stand where their clients once worked. The Washington Post and AP feature interviews that make the shift painfully human: outreach certificates gathering dust, respect exchanged for harassment, and a daily grind that can mean violence and forced unprotected sex.</w:t>
      </w:r>
      <w:r/>
    </w:p>
    <w:p>
      <w:r/>
      <w:r>
        <w:t>It’s worth pausing on the emotional detail here. Several formerly employed counsellors describe a real sense of loss , not just financial, but of dignity and identity. They miss being valued members of a public-health effort, which for many offered purpose and community.</w:t>
      </w:r>
      <w:r/>
    </w:p>
    <w:p>
      <w:pPr>
        <w:pStyle w:val="Heading2"/>
      </w:pPr>
      <w:r>
        <w:t>Public-health alarm bells: fewer meds, higher risk</w:t>
      </w:r>
      <w:r/>
    </w:p>
    <w:p>
      <w:r/>
      <w:r>
        <w:t>When prevention programmes and HIV medications are removed, epidemiologists warn of predictable outcomes. Without routine access to prophylaxis and regular testing, sex workers and their clients face a higher chance of transmission. AP reporting highlights that the elimination of prevention drugs in Nepal raises immediate public-health concerns for both LGBTQ+ communities and the wider population.</w:t>
      </w:r>
      <w:r/>
    </w:p>
    <w:p>
      <w:r/>
      <w:r>
        <w:t>Simple harm-reduction advice is still useful: providers say access to condoms, regular testing, and community-based outreach are cost-effective measures. When national or international funding dries up, the risk is that these basics disappear first.</w:t>
      </w:r>
      <w:r/>
    </w:p>
    <w:p>
      <w:pPr>
        <w:pStyle w:val="Heading2"/>
      </w:pPr>
      <w:r>
        <w:t>Policing, stigma and the economic catch-22</w:t>
      </w:r>
      <w:r/>
    </w:p>
    <w:p>
      <w:r/>
      <w:r>
        <w:t>Police raids and public hostility crop up in every account. Former aid workers told reporters they face beatings, harassment and legal precarity; police action often intensifies rather than mitigates danger, pushing workers into hidden, riskier situations.</w:t>
      </w:r>
      <w:r/>
    </w:p>
    <w:p>
      <w:r/>
      <w:r>
        <w:t>Employers in Nepal commonly reject applicants openly once they learn someone is transgender, which means even with qualifications people are barred from mainstream roles. That discrimination compounds the economic squeeze and funnels people into the informal, often-dangerous economy.</w:t>
      </w:r>
      <w:r/>
    </w:p>
    <w:p>
      <w:pPr>
        <w:pStyle w:val="Heading2"/>
      </w:pPr>
      <w:r>
        <w:t>What could change , and what readers should watch</w:t>
      </w:r>
      <w:r/>
    </w:p>
    <w:p>
      <w:r/>
      <w:r>
        <w:t>There are practical fixes that don’t require perfect politics. Restoring targeted funding for harm reduction, supporting local NGOs that keep outreach alive, and ensuring emergency cash assistance for laid-off staff would blunt the worst harms. Media coverage matters here: sustained attention nudges donors and governments to act.</w:t>
      </w:r>
      <w:r/>
    </w:p>
    <w:p>
      <w:r/>
      <w:r>
        <w:t>If you’re following this story, watch for whether international funding is restored, whether local health services can refill the gaps, and whether policymakers acknowledge the intersection of austerity and marginalisation. Citizens and charities can also push for aid programmes to include contingency plans for staff protection.</w:t>
      </w:r>
      <w:r/>
    </w:p>
    <w:p>
      <w:r/>
      <w:r>
        <w:t>It's a small change that can make every outreach worker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[5]</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https://www.semissourian.com/world/photo-essay-by-a-dark-dangerous-highway-in-nepal-aid-workers-fired-by-usaid-cuts-turn-to-sex-work-a1d80208</w:t>
        </w:r>
      </w:hyperlink>
      <w:r>
        <w:t xml:space="preserve"> - Please view link - unable to able to access data</w:t>
      </w:r>
      <w:r/>
    </w:p>
    <w:p>
      <w:pPr>
        <w:pStyle w:val="ListNumber"/>
        <w:spacing w:line="240" w:lineRule="auto"/>
        <w:ind w:left="720"/>
      </w:pPr>
      <w:r/>
      <w:hyperlink r:id="rId10">
        <w:r>
          <w:rPr>
            <w:color w:val="0000EE"/>
            <w:u w:val="single"/>
          </w:rPr>
          <w:t>https://apnews.com/article/97743dd52d8f1bdaf0c133cdc638a211</w:t>
        </w:r>
      </w:hyperlink>
      <w:r>
        <w:t xml:space="preserve"> - This photo essay, published by the Associated Press and supported by the Pulitzer Center, highlights the tragic fallout in Hetauda, Nepal, following major U.S. foreign aid funding cuts. These cuts led to the loss of over 280,000 aid jobs globally, disproportionately affecting marginalized communities, including approximately 100 LGBTQ+ former aid workers in Nepal. With limited legal employment options due to widespread discrimination against transgender individuals, many were forced into sex work—the very field they once served through HIV outreach and support. The essay details their descent into a dangerous existence filled with fear of violence, police harassment, and high HIV risk, exacerbated by the simultaneous loss of access to HIV prevention medications. Personal stories from former outreach counselors, such as Princy Tamang, Rubi Lama, and Bharati Thapa, underscore the desperation and trauma they face. The piece sheds light on broader public health concerns and the devastating human cost of international aid cuts in vulnerable regions.</w:t>
      </w:r>
      <w:r/>
    </w:p>
    <w:p>
      <w:pPr>
        <w:pStyle w:val="ListNumber"/>
        <w:spacing w:line="240" w:lineRule="auto"/>
        <w:ind w:left="720"/>
      </w:pPr>
      <w:r/>
      <w:hyperlink r:id="rId12">
        <w:r>
          <w:rPr>
            <w:color w:val="0000EE"/>
            <w:u w:val="single"/>
          </w:rPr>
          <w:t>https://apnews.com/article/d8ea21ca4d43f1598ea54499123d46e0</w:t>
        </w:r>
      </w:hyperlink>
      <w:r>
        <w:t xml:space="preserve"> - This in-depth Associated Press report highlights the devastating consequences of U.S. foreign aid cuts, particularly following the dismantling of the U.S. Agency for International Development (USAID) by President Trump in 2025. In Nepal, these cuts resulted in the loss of around 35,000 aid worker jobs, with disproportionately tragic effects on marginalized communities—especially transgender individuals who had been employed in HIV prevention and health outreach roles. The story focuses on Rubi Lama, a transgender former HIV counselor, who, along with over 100 LGBTQ+ former aid workers, has turned to sex work to survive amid rampant discrimination and a lack of employment opportunities. The defunding forced the closure of vital HIV clinics, halting the distribution of HIV prevention medications like PrEP and leaving more than 1,200 clients without protection. Many former health workers, once dedicated to saving lives, now face grave risks including violence, disease, hunger, and mental trauma. Public health experts warn of a rise in HIV infections with global repercussions, given Nepal’s open borders and migrant population. Former aid workers, now forced into sex work, struggle daily with danger, stigma, and a sense of lost purpose, illuminating the severe human cost of a single foreign policy decision.</w:t>
      </w:r>
      <w:r/>
    </w:p>
    <w:p>
      <w:pPr>
        <w:pStyle w:val="ListNumber"/>
        <w:spacing w:line="240" w:lineRule="auto"/>
        <w:ind w:left="720"/>
      </w:pPr>
      <w:r/>
      <w:hyperlink r:id="rId13">
        <w:r>
          <w:rPr>
            <w:color w:val="0000EE"/>
            <w:u w:val="single"/>
          </w:rPr>
          <w:t>https://apnews.com/article/1db4069a06807bf539149561fd4b829a</w:t>
        </w:r>
      </w:hyperlink>
      <w:r>
        <w:t xml:space="preserve"> - Associated Press reporter Kristen Gelineau highlights the severe consequences of the U.S. government's decision to dissolve the U.S. Agency for International Development (USAID) in 2025, eliminating 280,000 jobs globally. Gelineau focuses on aid workers in Nepal, many of whom have turned to sex work to survive after losing their jobs. These workers—largely LGBTQ+ individuals—were previously involved in health and outreach efforts, including HIV prevention. The transition to sex work has exposed them to heightened risks of violence, sexual assault, and health dangers, with some earning as little as $2–$3 per client. The story underscores the unintended harm caused not just to aid recipients but to the aid workers themselves. Gelineau invested months building trust within Nepal’s LGBTQ+ community, navigating difficult interviews and witnessing firsthand the threats these former aid professionals now face. The report reveals the extreme vulnerability of marginalized populations left behind by sweeping international policy changes.</w:t>
      </w:r>
      <w:r/>
    </w:p>
    <w:p>
      <w:pPr>
        <w:pStyle w:val="ListNumber"/>
        <w:spacing w:line="240" w:lineRule="auto"/>
        <w:ind w:left="720"/>
      </w:pPr>
      <w:r/>
      <w:hyperlink r:id="rId11">
        <w:r>
          <w:rPr>
            <w:color w:val="0000EE"/>
            <w:u w:val="single"/>
          </w:rPr>
          <w:t>https://www.washingtonpost.com/world/2026/07/23/usaid-nepal-sex-workers-trump-budget-cuts/6a74e676-864f-11f1-9cec-0fb26676f07e_story.html</w:t>
        </w:r>
      </w:hyperlink>
      <w:r>
        <w:t xml:space="preserve"> - This article provides an overview of the Associated Press's report on the impact of USAID cuts on aid workers in Nepal. It details how the dissolution of USAID led to the loss of 280,000 humanitarian assistance jobs worldwide, with a significant number in Nepal. The piece discusses the challenges faced by former aid workers, particularly transgender individuals, who have turned to sex work to survive. It also highlights the public health risks associated with the loss of HIV prevention services and the broader implications of the funding cuts.</w:t>
      </w:r>
      <w:r/>
    </w:p>
    <w:p>
      <w:pPr>
        <w:pStyle w:val="ListNumber"/>
        <w:spacing w:line="240" w:lineRule="auto"/>
        <w:ind w:left="720"/>
      </w:pPr>
      <w:r/>
      <w:hyperlink r:id="rId15">
        <w:r>
          <w:rPr>
            <w:color w:val="0000EE"/>
            <w:u w:val="single"/>
          </w:rPr>
          <w:t>https://www.washingtonpost.com/world/2026/07/23/usaid-nepal-sex-workers-reporter-qa/1aae8cc2-8650-11f1-9cec-0fb26676f07e_story.html</w:t>
        </w:r>
      </w:hyperlink>
      <w:r>
        <w:t xml:space="preserve"> - In this interview, Associated Press reporter Kristen Gelineau discusses her coverage of the impact of U.S. foreign aid cuts on aid workers in Nepal. She explains how the dissolution of USAID led to the loss of 280,000 jobs globally, with many former aid workers in Nepal turning to sex work to survive. Gelineau shares insights into the challenges faced by these workers and the broader implications of the funding cuts on marginalized communities.</w:t>
      </w:r>
      <w:r/>
    </w:p>
    <w:p>
      <w:pPr>
        <w:pStyle w:val="ListNumber"/>
        <w:spacing w:line="240" w:lineRule="auto"/>
        <w:ind w:left="720"/>
      </w:pPr>
      <w:r/>
      <w:hyperlink r:id="rId14">
        <w:r>
          <w:rPr>
            <w:color w:val="0000EE"/>
            <w:u w:val="single"/>
          </w:rPr>
          <w:t>https://www.winnipegfreepress.com/arts-and-life/life/health/2026/07/22/what-to-know-from-the-aps-report-on-the-impact-of-usaid-cuts-on-impoverished-aid-workers-in-nepal</w:t>
        </w:r>
      </w:hyperlink>
      <w:r>
        <w:t xml:space="preserve"> - This article summarises the Associated Press's report on the impact of USAID cuts on aid workers in Nepal. It discusses how the dissolution of USAID led to the loss of 280,000 humanitarian assistance jobs worldwide, with a significant number in Nepal. The piece highlights the challenges faced by former aid workers, particularly transgender individuals, who have turned to sex work to survive. It also addresses the public health risks associated with the loss of HIV prevention services and the broader implications of the funding cuts.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missourian.com/world/photo-essay-by-a-dark-dangerous-highway-in-nepal-aid-workers-fired-by-usaid-cuts-turn-to-sex-work-a1d80208" TargetMode="External"/><Relationship Id="rId10" Type="http://schemas.openxmlformats.org/officeDocument/2006/relationships/hyperlink" Target="https://apnews.com/article/97743dd52d8f1bdaf0c133cdc638a211" TargetMode="External"/><Relationship Id="rId11" Type="http://schemas.openxmlformats.org/officeDocument/2006/relationships/hyperlink" Target="https://www.washingtonpost.com/world/2026/07/23/usaid-nepal-sex-workers-trump-budget-cuts/6a74e676-864f-11f1-9cec-0fb26676f07e_story.html" TargetMode="External"/><Relationship Id="rId12" Type="http://schemas.openxmlformats.org/officeDocument/2006/relationships/hyperlink" Target="https://apnews.com/article/d8ea21ca4d43f1598ea54499123d46e0" TargetMode="External"/><Relationship Id="rId13" Type="http://schemas.openxmlformats.org/officeDocument/2006/relationships/hyperlink" Target="https://apnews.com/article/1db4069a06807bf539149561fd4b829a" TargetMode="External"/><Relationship Id="rId14" Type="http://schemas.openxmlformats.org/officeDocument/2006/relationships/hyperlink" Target="https://www.winnipegfreepress.com/arts-and-life/life/health/2026/07/22/what-to-know-from-the-aps-report-on-the-impact-of-usaid-cuts-on-impoverished-aid-workers-in-nepal" TargetMode="External"/><Relationship Id="rId15" Type="http://schemas.openxmlformats.org/officeDocument/2006/relationships/hyperlink" Target="https://www.washingtonpost.com/world/2026/07/23/usaid-nepal-sex-workers-reporter-qa/1aae8cc2-8650-11f1-9cec-0fb26676f07e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