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Fayette Pride Parade and Celebration: What to Expect at Fayetteville’s First Pride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Mark your calendars: Fayette County is getting its first-ever Pride celebration, and organisers promise a joyful, family-friendly afternoon of a parade, performances, food trucks, a Kids Corner and after-parties in downtown Fayetteville on 1 August 2026. Here’s what to know, where to go, and how to make the most of the day.</w:t>
      </w:r>
      <w:r/>
    </w:p>
    <w:p>
      <w:r/>
      <w:r>
        <w:t>Essential Takeaways</w:t>
      </w:r>
      <w:r/>
      <w:r/>
    </w:p>
    <w:p>
      <w:pPr>
        <w:pStyle w:val="ListBullet"/>
        <w:spacing w:line="240" w:lineRule="auto"/>
        <w:ind w:left="720"/>
      </w:pPr>
      <w:r/>
      <w:r>
        <w:rPr>
          <w:b/>
        </w:rPr>
        <w:t>When and where:</w:t>
      </w:r>
      <w:r>
        <w:t xml:space="preserve"> Fayette Pride takes place Saturday 1 August 2026, noon–5pm at Fayetteville Courthouse Square, with the parade stepping off at 1pm.</w:t>
      </w:r>
      <w:r/>
    </w:p>
    <w:p>
      <w:pPr>
        <w:pStyle w:val="ListBullet"/>
        <w:spacing w:line="240" w:lineRule="auto"/>
        <w:ind w:left="720"/>
      </w:pPr>
      <w:r/>
      <w:r>
        <w:rPr>
          <w:b/>
        </w:rPr>
        <w:t>Free and family-friendly:</w:t>
      </w:r>
      <w:r>
        <w:t xml:space="preserve"> Entry is free and the event is described as inclusive, non-partisan and suitable for all ages.</w:t>
      </w:r>
      <w:r/>
    </w:p>
    <w:p>
      <w:pPr>
        <w:pStyle w:val="ListBullet"/>
        <w:spacing w:line="240" w:lineRule="auto"/>
        <w:ind w:left="720"/>
      </w:pPr>
      <w:r/>
      <w:r>
        <w:rPr>
          <w:b/>
        </w:rPr>
        <w:t>Highlights:</w:t>
      </w:r>
      <w:r>
        <w:t xml:space="preserve"> Live acts include the Atlanta Women’s Chorus, Southern Arc Dance Studio, Tony Thompson and Chris Pierce; expect food trucks, vendors, contests and a dedicated Kids Corner.</w:t>
      </w:r>
      <w:r/>
    </w:p>
    <w:p>
      <w:pPr>
        <w:pStyle w:val="ListBullet"/>
        <w:spacing w:line="240" w:lineRule="auto"/>
        <w:ind w:left="720"/>
      </w:pPr>
      <w:r/>
      <w:r>
        <w:rPr>
          <w:b/>
        </w:rPr>
        <w:t>After-parties nearby:</w:t>
      </w:r>
      <w:r>
        <w:t xml:space="preserve"> Local venues including Awkward Brewing, Gremlin Growlers, Hummingbird Wine Bar and several breweries will host post-event festivities.</w:t>
      </w:r>
      <w:r/>
    </w:p>
    <w:p>
      <w:pPr>
        <w:pStyle w:val="ListBullet"/>
        <w:spacing w:line="240" w:lineRule="auto"/>
        <w:ind w:left="720"/>
      </w:pPr>
      <w:r/>
      <w:r>
        <w:rPr>
          <w:b/>
        </w:rPr>
        <w:t>Practical vibe:</w:t>
      </w:r>
      <w:r>
        <w:t xml:space="preserve"> The square offers a compact, walkable setting; bring water, sun protection and a comfortable chair for watching the parade and performances.</w:t>
      </w:r>
      <w:r/>
      <w:r/>
    </w:p>
    <w:p>
      <w:pPr>
        <w:pStyle w:val="Heading2"/>
      </w:pPr>
      <w:r>
        <w:t>Why Fayette Pride matters , the county’s first big rainbow moment</w:t>
      </w:r>
      <w:r/>
    </w:p>
    <w:p>
      <w:r/>
      <w:r>
        <w:t>This is the first Pride event to be held in Fayette County, and that alone gives it historical weight. After years of Pride celebrations across the Atlanta region, organisers wanted an event that speaks to local families and neighbours in Fayetteville’s courthouse square. The atmosphere is set to be celebratory and low-pressure, with activities aimed at a broad audience, not just nightlife crowds.</w:t>
      </w:r>
      <w:r/>
    </w:p>
    <w:p>
      <w:pPr>
        <w:pStyle w:val="Heading2"/>
      </w:pPr>
      <w:r>
        <w:t>What to expect on the day , parade, performances and a Kids Corner</w:t>
      </w:r>
      <w:r/>
    </w:p>
    <w:p>
      <w:r/>
      <w:r>
        <w:t>The parade kicks off at 1pm, so aim to arrive early if you want a good viewing spot on the square. Live performances are scheduled throughout the afternoon, with music and dance that should keep the energy up. A Kids Corner will run contests and activities to keep little ones engaged, and the vendor market is likely to feature local makers and community groups , a good chance to pick up something colourful or useful.</w:t>
      </w:r>
      <w:r/>
    </w:p>
    <w:p>
      <w:pPr>
        <w:pStyle w:val="Heading2"/>
      </w:pPr>
      <w:r>
        <w:t>Food, drink and local hangouts , where to eat and where to carry on</w:t>
      </w:r>
      <w:r/>
    </w:p>
    <w:p>
      <w:r/>
      <w:r>
        <w:t>Food trucks confirmed include Speakcheezy, Jamwhich, Lisa’s Creperie, Beez Freeze and King of Pops, so there’ll be a mix of savoury and sweet options. After the celebration wraps at 5pm, several nearby businesses plan after-parties, from craft beer spots to wine bars, making it easy to extend the evening without hunting for parking. If you prefer a quieter exit, pack a picnic blanket and enjoy the late-afternoon sunshine on the square.</w:t>
      </w:r>
      <w:r/>
    </w:p>
    <w:p>
      <w:pPr>
        <w:pStyle w:val="Heading2"/>
      </w:pPr>
      <w:r>
        <w:t>Practical tips , getting there, staying comfortable and being a good neighbour</w:t>
      </w:r>
      <w:r/>
    </w:p>
    <w:p>
      <w:r/>
      <w:r>
        <w:t>Fayetteville Courthouse Square is compact and pedestrian-friendly, but downtown parking fills quickly for events. Consider carpooling, arriving early or using nearby public parking. Bring sunscreen, a refillable water bottle and a foldable chair if you want to sit through performances. Respect local businesses and residents by following event staff directions; organisers have framed the celebration as inclusive and non-partisan, so a friendly, low-key attitude helps everyone enjoy the day.</w:t>
      </w:r>
      <w:r/>
    </w:p>
    <w:p>
      <w:pPr>
        <w:pStyle w:val="Heading2"/>
      </w:pPr>
      <w:r>
        <w:t>Looking ahead , community impact and what this might start</w:t>
      </w:r>
      <w:r/>
    </w:p>
    <w:p>
      <w:r/>
      <w:r>
        <w:t>A first-time Pride in a county often sparks conversation, community-building and more visible support networks. Expect organisers to use this event as a platform for awareness and future programming; community groups and local government links may grow from here. Whether you go to show support, enjoy the entertainment, or simply be part of a neighbourhood moment, this will feel like a new communal tradition in the making.</w:t>
      </w:r>
      <w:r/>
    </w:p>
    <w:p>
      <w:r/>
      <w:r>
        <w:t>It's a small, colourful step that could change how Fayette County neighbours celebrate together.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1">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14">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https://www.atlantaonthecheap.com/fayette-pride/?utm_source=feedblitz&amp;utm_medium=FeedBlitzRss&amp;utm_campaign=atlonthecheap</w:t>
        </w:r>
      </w:hyperlink>
      <w:r>
        <w:t xml:space="preserve"> - Please view link - unable to able to access data</w:t>
      </w:r>
      <w:r/>
    </w:p>
    <w:p>
      <w:pPr>
        <w:pStyle w:val="ListNumber"/>
        <w:spacing w:line="240" w:lineRule="auto"/>
        <w:ind w:left="720"/>
      </w:pPr>
      <w:r/>
      <w:hyperlink r:id="rId10">
        <w:r>
          <w:rPr>
            <w:color w:val="0000EE"/>
            <w:u w:val="single"/>
          </w:rPr>
          <w:t>https://thecitizen.com/event/fayette-pride/</w:t>
        </w:r>
      </w:hyperlink>
      <w:r>
        <w:t xml:space="preserve"> - Fayette Pride is set to debut in downtown Fayetteville on August 1, 2026, from noon to 5 p.m. The event will feature a parade, live performances, food trucks, a Kids Corner, and a vendor market. The parade begins at 1 p.m., and after-parties at local businesses will follow at 5 p.m. Performances include the Atlanta Women’s Chorus, Southern Arc Dance Studio, Tony Thompson, and Chris Pierce. Food trucks such as Speakcheezy, Jamwhich, Lisa’s Creperie, Beez Freeze, and King of Pops will be present. After-parties are hosted by Awkward Brewing, Gremlin Growlers, The Hummingbird Wine Bar and Market, CAMP Brewing, and Line Creek Brewing Bus Barn. The event aims to promote inclusivity and acceptance across Fayette County, Georgia, and beyond.</w:t>
      </w:r>
      <w:r/>
    </w:p>
    <w:p>
      <w:pPr>
        <w:pStyle w:val="ListNumber"/>
        <w:spacing w:line="240" w:lineRule="auto"/>
        <w:ind w:left="720"/>
      </w:pPr>
      <w:r/>
      <w:hyperlink r:id="rId12">
        <w:r>
          <w:rPr>
            <w:color w:val="0000EE"/>
            <w:u w:val="single"/>
          </w:rPr>
          <w:t>https://fayettepride.org/</w:t>
        </w:r>
      </w:hyperlink>
      <w:r>
        <w:t xml:space="preserve"> - Fayette Pride is a volunteer-driven organisation dedicated to creating a welcoming, family-friendly, non-partisan event that highlights the history of the LGBTQ+ community and the progress made toward equality, fairness, and acceptance. Their mission is to promote inclusivity, awareness, and acceptance across Fayette County, Georgia, and beyond. The website provides information about the event, including the parade, performances, food vendors, and after-parties, as well as details on how to participate and support the event.</w:t>
      </w:r>
      <w:r/>
    </w:p>
    <w:p>
      <w:pPr>
        <w:pStyle w:val="ListNumber"/>
        <w:spacing w:line="240" w:lineRule="auto"/>
        <w:ind w:left="720"/>
      </w:pPr>
      <w:r/>
      <w:hyperlink r:id="rId11">
        <w:r>
          <w:rPr>
            <w:color w:val="0000EE"/>
            <w:u w:val="single"/>
          </w:rPr>
          <w:t>https://thecitizen.com/2026/07/13/fayette-pride-ready-to-debut-in-downtown-fayetteville/</w:t>
        </w:r>
      </w:hyperlink>
      <w:r>
        <w:t xml:space="preserve"> - Fayette County is set to host its inaugural Fayette Pride event on August 1, 2026, in downtown Fayetteville. Organised by a volunteer board, the event will feature a 1.4-mile parade, Pride Market on the Historic Courthouse Square, live performances, food trucks, and official after-parties at local businesses. The parade will be led by Grand Marshal TAYLOR ALXNDR, with participants including churches, community organisations, advocacy groups, musicians, and local nonprofits. The event aims to create a welcoming space for the LGBTQ+ community and its allies to celebrate, connect, and build community.</w:t>
      </w:r>
      <w:r/>
    </w:p>
    <w:p>
      <w:pPr>
        <w:pStyle w:val="ListNumber"/>
        <w:spacing w:line="240" w:lineRule="auto"/>
        <w:ind w:left="720"/>
      </w:pPr>
      <w:r/>
      <w:hyperlink r:id="rId13">
        <w:r>
          <w:rPr>
            <w:color w:val="0000EE"/>
            <w:u w:val="single"/>
          </w:rPr>
          <w:t>https://happeningnext.com/event/fayette-countys-first-pride-eid3a0dngbfvr</w:t>
        </w:r>
      </w:hyperlink>
      <w:r>
        <w:t xml:space="preserve"> - Fayette County's first Pride event is scheduled for Saturday, August 1, 2026, from 12 p.m. to 5 p.m. at Courthouse Square in downtown Fayetteville, Georgia. The event will feature a parade at 1 p.m., a vendor market opening at 12 p.m., and activities in Courthouse Square from 2 p.m. to 5 p.m. The Grand Marshal is Taylor Alxndr, and official after-party locations include Gremlin Growlers, Awkward Brewing, and Revival Wines. The event is designed to be a joyful, non-partisan, family-friendly Pride Parade and Vendor Market with fun activities for all ages.</w:t>
      </w:r>
      <w:r/>
    </w:p>
    <w:p>
      <w:pPr>
        <w:pStyle w:val="ListNumber"/>
        <w:spacing w:line="240" w:lineRule="auto"/>
        <w:ind w:left="720"/>
      </w:pPr>
      <w:r/>
      <w:hyperlink r:id="rId14">
        <w:r>
          <w:rPr>
            <w:color w:val="0000EE"/>
            <w:u w:val="single"/>
          </w:rPr>
          <w:t>https://www.fayettecountyga.gov/</w:t>
        </w:r>
      </w:hyperlink>
      <w:r>
        <w:t xml:space="preserve"> - The official website of Fayette County, Georgia, provides information about the county's government, services, and events. The site includes news updates, a calendar of events, and contact information for various departments. It serves as a resource for residents and visitors seeking information about the county's offerings and initiatives.</w:t>
      </w:r>
      <w:r/>
    </w:p>
    <w:p>
      <w:pPr>
        <w:pStyle w:val="ListNumber"/>
        <w:spacing w:line="240" w:lineRule="auto"/>
        <w:ind w:left="720"/>
      </w:pPr>
      <w:r/>
      <w:hyperlink r:id="rId15">
        <w:r>
          <w:rPr>
            <w:color w:val="0000EE"/>
            <w:u w:val="single"/>
          </w:rPr>
          <w:t>https://worldpopulationreview.com/us-counties/georgia/fayette-county</w:t>
        </w:r>
      </w:hyperlink>
      <w:r>
        <w:t xml:space="preserve"> - Fayette County, Georgia, is located in the north-central portion of the state. As of the 2020 census, the population was 119,194, an increase from 106,567 in 2010. The county was established in 1821, with the county seat, Fayetteville, established in 1823. The county covers an area of 199 square miles, with 194 square miles of land and 5 square miles of water. The county is named after Marquis de Lafayette.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tlantaonthecheap.com/fayette-pride/?utm_source=feedblitz&amp;utm_medium=FeedBlitzRss&amp;utm_campaign=atlonthecheap" TargetMode="External"/><Relationship Id="rId10" Type="http://schemas.openxmlformats.org/officeDocument/2006/relationships/hyperlink" Target="https://thecitizen.com/event/fayette-pride/" TargetMode="External"/><Relationship Id="rId11" Type="http://schemas.openxmlformats.org/officeDocument/2006/relationships/hyperlink" Target="https://thecitizen.com/2026/07/13/fayette-pride-ready-to-debut-in-downtown-fayetteville/" TargetMode="External"/><Relationship Id="rId12" Type="http://schemas.openxmlformats.org/officeDocument/2006/relationships/hyperlink" Target="https://fayettepride.org/" TargetMode="External"/><Relationship Id="rId13" Type="http://schemas.openxmlformats.org/officeDocument/2006/relationships/hyperlink" Target="https://happeningnext.com/event/fayette-countys-first-pride-eid3a0dngbfvr" TargetMode="External"/><Relationship Id="rId14" Type="http://schemas.openxmlformats.org/officeDocument/2006/relationships/hyperlink" Target="https://www.fayettecountyga.gov/" TargetMode="External"/><Relationship Id="rId15" Type="http://schemas.openxmlformats.org/officeDocument/2006/relationships/hyperlink" Target="https://worldpopulationreview.com/us-counties/georgia/fayette-coun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