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Weekend Round-Up: What Bill Nesnidal to Ricki Lake Revealed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up on the week’s buzziest entertainment moments: viral Pride videos, candid confessions from sitcom stars, movie casting news and more , who said celebrity news can’t be a perfect summer palate cleanser?</w:t>
      </w:r>
      <w:r/>
    </w:p>
    <w:p>
      <w:r/>
      <w:r>
        <w:t>Essential Takeaways</w:t>
      </w:r>
      <w:r/>
      <w:r/>
    </w:p>
    <w:p>
      <w:pPr>
        <w:pStyle w:val="ListBullet"/>
        <w:spacing w:line="240" w:lineRule="auto"/>
        <w:ind w:left="720"/>
      </w:pPr>
      <w:r/>
      <w:r>
        <w:rPr>
          <w:b/>
        </w:rPr>
        <w:t>Viral moment:</w:t>
      </w:r>
      <w:r>
        <w:t xml:space="preserve"> Bill Nesnidal’s Pride Night clip has gone worldwide, showing joy, travel energy and a post-workout steam that’s hard to miss. </w:t>
      </w:r>
      <w:r/>
    </w:p>
    <w:p>
      <w:pPr>
        <w:pStyle w:val="ListBullet"/>
        <w:spacing w:line="240" w:lineRule="auto"/>
        <w:ind w:left="720"/>
      </w:pPr>
      <w:r/>
      <w:r>
        <w:rPr>
          <w:b/>
        </w:rPr>
        <w:t>Honest reckoning:</w:t>
      </w:r>
      <w:r>
        <w:t xml:space="preserve"> Jim Parsons says he felt “miserable” during The Big Bang Theory’s huge success and wouldn’t repeat that stint. </w:t>
      </w:r>
      <w:r/>
    </w:p>
    <w:p>
      <w:pPr>
        <w:pStyle w:val="ListBullet"/>
        <w:spacing w:line="240" w:lineRule="auto"/>
        <w:ind w:left="720"/>
      </w:pPr>
      <w:r/>
      <w:r>
        <w:rPr>
          <w:b/>
        </w:rPr>
        <w:t>Casting note:</w:t>
      </w:r>
      <w:r>
        <w:t xml:space="preserve"> Elliot Page is not taking the role of Achilles, putting to rest recent casting chatter. </w:t>
      </w:r>
      <w:r/>
    </w:p>
    <w:p>
      <w:pPr>
        <w:pStyle w:val="ListBullet"/>
        <w:spacing w:line="240" w:lineRule="auto"/>
        <w:ind w:left="720"/>
      </w:pPr>
      <w:r/>
      <w:r>
        <w:rPr>
          <w:b/>
        </w:rPr>
        <w:t>Political surprise:</w:t>
      </w:r>
      <w:r>
        <w:t xml:space="preserve"> Don Lemon says he’s “totally serious” about a presidential run, surprising many. </w:t>
      </w:r>
      <w:r/>
    </w:p>
    <w:p>
      <w:pPr>
        <w:pStyle w:val="ListBullet"/>
        <w:spacing w:line="240" w:lineRule="auto"/>
        <w:ind w:left="720"/>
      </w:pPr>
      <w:r/>
      <w:r>
        <w:rPr>
          <w:b/>
        </w:rPr>
        <w:t>On-screen intimacy:</w:t>
      </w:r>
      <w:r>
        <w:t xml:space="preserve"> Joe Locke praises the importance and beauty of Heartstopper Forever’s sex scenes, stressing emotional truth.</w:t>
      </w:r>
      <w:r/>
      <w:r/>
    </w:p>
    <w:p>
      <w:pPr>
        <w:pStyle w:val="Heading2"/>
      </w:pPr>
      <w:r>
        <w:t>Bill Nesnidal’s Pride Night clip: joyful, sweaty and unexpectedly global</w:t>
      </w:r>
      <w:r/>
    </w:p>
    <w:p>
      <w:r/>
      <w:r>
        <w:t>Bill Nesnidal’s Pride Night video is the kind of clip that makes your phone vibrate with notifications , bright, celebratory and oddly intimate when he follows it with a steam-after-workout moment. According to Queerty, the clip captures the heat of a night out and the quieter, human side of recovery; it’s the sort of personal content that travels fast because it’s honest and visually vivid. Social-media virality like this shows how stars can connect directly with fans now, bypassing press cycles and staging, and audiences respond to texture , the laughter, the sweat, the candid pause. If you’re crafting content, take the cue: mix big moments with small, relatable beats and the clip will feel shareable rather than staged.</w:t>
      </w:r>
      <w:r/>
    </w:p>
    <w:p>
      <w:pPr>
        <w:pStyle w:val="Heading2"/>
      </w:pPr>
      <w:r>
        <w:t>Jim Parsons: fame’s glossy surface, and the toll underneath</w:t>
      </w:r>
      <w:r/>
    </w:p>
    <w:p>
      <w:r/>
      <w:r>
        <w:t>Jim Parsons told Entertainment Weekly that life at The Big Bang Theory’s peak wasn’t what it looked like from the outside , he admits he was “miserable” and wouldn’t choose to relive that period. That kind of confession reframes success; ratings and awards don’t automatically equal wellbeing, and the entertainment world is finally listening. Parsons’ candour adds to a trend of performers being frank about mental health and work-life balance, which matters for emerging actors weighing long-running roles. For anyone chasing that “breakthrough” job, it’s a reminder: ask about schedules, support and creative fulfilment, not just pay and prestige.</w:t>
      </w:r>
      <w:r/>
    </w:p>
    <w:p>
      <w:pPr>
        <w:pStyle w:val="Heading2"/>
      </w:pPr>
      <w:r>
        <w:t>Elliot Page and the Achilles chatter: a quick reality check</w:t>
      </w:r>
      <w:r/>
    </w:p>
    <w:p>
      <w:r/>
      <w:r>
        <w:t>Talk of Elliot Page playing Achilles fizzled this week when Entertainment Weekly reported Page isn’t taking that role, bringing an end to a swirl of online speculation. Casting rumours can gain velocity fast, but they don’t always land , and this example shows how fans and pundits can overheat conversations about mythic parts. For storytellers and audiences alike, it’s a nudge to separate hopeful wishlists from confirmed news; the casting landscape is fluid and often surprising. In short: keep your excitement on standby until studios or actors confirm.</w:t>
      </w:r>
      <w:r/>
    </w:p>
    <w:p>
      <w:pPr>
        <w:pStyle w:val="Heading2"/>
      </w:pPr>
      <w:r>
        <w:t>Don Lemon’s next chapter: “totally serious” about running</w:t>
      </w:r>
      <w:r/>
    </w:p>
    <w:p>
      <w:r/>
      <w:r>
        <w:t>Don Lemon told Instinct he’s “totally serious” about running for president, an announcement that shifts him from cable pundit to potential political candidate in the public imagination. When media figures talk politics as career moves, it blurs lines that were once clearer; viewers must now evaluate them as both commentators and possible public servants. Whether he runs or not, the declaration sparks questions about how media experience translates to elected office and what platform such a candidacy would prioritise. For voters, the takeaway is to watch for policy detail , enthusiasm gets headlines, but specifics decide ballots.</w:t>
      </w:r>
      <w:r/>
    </w:p>
    <w:p>
      <w:pPr>
        <w:pStyle w:val="Heading2"/>
      </w:pPr>
      <w:r>
        <w:t>Why Joe Locke’s views on intimacy in Heartstopper Forever matter</w:t>
      </w:r>
      <w:r/>
    </w:p>
    <w:p>
      <w:r/>
      <w:r>
        <w:t>Joe Locke told Just Jared that the sex scenes in Heartstopper Forever are “so important” and among the most beautiful moments in the show, highlighting a careful, emotional approach to on-screen intimacy. His praise points to a broader shift: intimacy on screen is increasingly framed around consent, narrative weight and realism rather than titillation alone. That shift matters for younger viewers, for representation, and for how creators choreograph closeness with care and authenticity. If you value thoughtful storytelling, look for scenes that prioritise emotion over spectacle , they tend to linger longer.</w:t>
      </w:r>
      <w:r/>
    </w:p>
    <w:p>
      <w:pPr>
        <w:pStyle w:val="Heading2"/>
      </w:pPr>
      <w:r>
        <w:t>Quick hits: albums, adaptations and life moments</w:t>
      </w:r>
      <w:r/>
    </w:p>
    <w:p>
      <w:r/>
      <w:r>
        <w:t>Betty Buckley released a live album, Enough, featuring songs from her Joe’s Pub residency, showing how stage work still fuels compelling recordings that feel immediate and human. Broadway World reports Colman Domingo is in talks to co-write a live-action Princess Tiana film with Robert O’Hara, a development that signals ongoing interest in reimagining beloved stories with new creative voices. Meanwhile, Ricki Lake marked two years since a dramatic facelift with fresh before-and-after photos and a note about transparency, a reminder that personal change and public persona often travel together. These updates show the industry’s variety this week , from intimate albums to franchise reinventions and personal milestones , and each one says something about how celebrities manage craft and image.</w:t>
      </w:r>
      <w:r/>
    </w:p>
    <w:p>
      <w:r/>
      <w:r>
        <w:t>It's a small roundup, but enough to make the weekend feel well spent.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5">
        <w:r>
          <w:rPr>
            <w:color w:val="0000EE"/>
            <w:u w:val="single"/>
          </w:rPr>
          <w:t>[7]</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https://greginhollywood.com/weekend-round-up-bill-nesnidal-jim-parsons-elliot-page-joe-locke-ricki-lake-252084</w:t>
        </w:r>
      </w:hyperlink>
      <w:r>
        <w:t xml:space="preserve"> - Please view link - unable to able to access data</w:t>
      </w:r>
      <w:r/>
    </w:p>
    <w:p>
      <w:pPr>
        <w:pStyle w:val="ListNumber"/>
        <w:spacing w:line="240" w:lineRule="auto"/>
        <w:ind w:left="720"/>
      </w:pPr>
      <w:r/>
      <w:hyperlink r:id="rId10">
        <w:r>
          <w:rPr>
            <w:color w:val="0000EE"/>
            <w:u w:val="single"/>
          </w:rPr>
          <w:t>https://www.queerty.com/bill-nesnidal-viral-pride-night-video-20260701</w:t>
        </w:r>
      </w:hyperlink>
      <w:r>
        <w:t xml:space="preserve"> - Billy Nesnidal, a lifelong Chicago White Sox fan, shared a personal experience of being harassed for showing affection to his boyfriend during a Pride Night game. He recounted an incident where a fellow fan verbally attacked them for their display of love, highlighting the challenges LGBTQ+ individuals face in public spaces. Nesnidal emphasized the importance of Pride Nights in promoting inclusivity and combating homophobia in sports environments. (</w:t>
      </w:r>
      <w:hyperlink r:id="rId16">
        <w:r>
          <w:rPr>
            <w:color w:val="0000EE"/>
            <w:u w:val="single"/>
          </w:rPr>
          <w:t>outsports.com</w:t>
        </w:r>
      </w:hyperlink>
      <w:r>
        <w:t>)</w:t>
      </w:r>
      <w:r/>
    </w:p>
    <w:p>
      <w:pPr>
        <w:pStyle w:val="ListNumber"/>
        <w:spacing w:line="240" w:lineRule="auto"/>
        <w:ind w:left="720"/>
      </w:pPr>
      <w:r/>
      <w:hyperlink r:id="rId12">
        <w:r>
          <w:rPr>
            <w:color w:val="0000EE"/>
            <w:u w:val="single"/>
          </w:rPr>
          <w:t>https://www.ew.com/tv/jim-parsons-miserable-big-bang-theory-20260717</w:t>
        </w:r>
      </w:hyperlink>
      <w:r>
        <w:t xml:space="preserve"> - Jim Parsons, renowned for his role as Sheldon Cooper on 'The Big Bang Theory,' revealed in an interview that he felt 'miserable' during the show's peak popularity. He described the period as stressful and acknowledged that he wouldn't choose to relive it, despite the success and accolades. Parsons reflected on the pressures of maintaining success and the personal toll it took on him. (</w:t>
      </w:r>
      <w:hyperlink r:id="rId17">
        <w:r>
          <w:rPr>
            <w:color w:val="0000EE"/>
            <w:u w:val="single"/>
          </w:rPr>
          <w:t>parade.com</w:t>
        </w:r>
      </w:hyperlink>
      <w:r>
        <w:t>)</w:t>
      </w:r>
      <w:r/>
    </w:p>
    <w:p>
      <w:pPr>
        <w:pStyle w:val="ListNumber"/>
        <w:spacing w:line="240" w:lineRule="auto"/>
        <w:ind w:left="720"/>
      </w:pPr>
      <w:r/>
      <w:hyperlink r:id="rId13">
        <w:r>
          <w:rPr>
            <w:color w:val="0000EE"/>
            <w:u w:val="single"/>
          </w:rPr>
          <w:t>https://www.ew.com/movies/elliot-page-achilles-20260717</w:t>
        </w:r>
      </w:hyperlink>
      <w:r>
        <w:t xml:space="preserve"> - Elliot Page addressed the controversy surrounding his casting as Achilles in an upcoming film, stating that he is not portraying the character despite previous reports. He clarified the misinformation and discussed the challenges of navigating public expectations and media narratives. Page emphasized the importance of accurate representation and the impact of such roles on his career. (</w:t>
      </w:r>
      <w:hyperlink r:id="rId17">
        <w:r>
          <w:rPr>
            <w:color w:val="0000EE"/>
            <w:u w:val="single"/>
          </w:rPr>
          <w:t>parade.com</w:t>
        </w:r>
      </w:hyperlink>
      <w:r>
        <w:t>)</w:t>
      </w:r>
      <w:r/>
    </w:p>
    <w:p>
      <w:pPr>
        <w:pStyle w:val="ListNumber"/>
        <w:spacing w:line="240" w:lineRule="auto"/>
        <w:ind w:left="720"/>
      </w:pPr>
      <w:r/>
      <w:hyperlink r:id="rId14">
        <w:r>
          <w:rPr>
            <w:color w:val="0000EE"/>
            <w:u w:val="single"/>
          </w:rPr>
          <w:t>https://www.instinctmagazine.com/don-lemon-president-20260717</w:t>
        </w:r>
      </w:hyperlink>
      <w:r>
        <w:t xml:space="preserve"> - Don Lemon, the prominent CNN anchor, expressed his serious intentions about running for the U.S. presidency. In a recent interview, he discussed his political aspirations and the motivations behind his decision to enter the political arena. Lemon highlighted the need for change and his commitment to addressing pressing national issues. (</w:t>
      </w:r>
      <w:hyperlink r:id="rId17">
        <w:r>
          <w:rPr>
            <w:color w:val="0000EE"/>
            <w:u w:val="single"/>
          </w:rPr>
          <w:t>parade.com</w:t>
        </w:r>
      </w:hyperlink>
      <w:r>
        <w:t>)</w:t>
      </w:r>
      <w:r/>
    </w:p>
    <w:p>
      <w:pPr>
        <w:pStyle w:val="ListNumber"/>
        <w:spacing w:line="240" w:lineRule="auto"/>
        <w:ind w:left="720"/>
      </w:pPr>
      <w:r/>
      <w:hyperlink r:id="rId11">
        <w:r>
          <w:rPr>
            <w:color w:val="0000EE"/>
            <w:u w:val="single"/>
          </w:rPr>
          <w:t>https://www.justjared.com/2026/07/17/joe-locke-heartstopper-forever-sex-scenes-importance/</w:t>
        </w:r>
      </w:hyperlink>
      <w:r>
        <w:t xml:space="preserve"> - Joe Locke, star of the Netflix series 'Heartstopper,' spoke about the significance of the intimate scenes in the upcoming 'Heartstopper Forever' project. He described them as 'some of the most beautiful scenes' and emphasized their importance in portraying authentic LGBTQ+ relationships. Locke highlighted the positive impact such representation can have on audiences. (</w:t>
      </w:r>
      <w:hyperlink r:id="rId17">
        <w:r>
          <w:rPr>
            <w:color w:val="0000EE"/>
            <w:u w:val="single"/>
          </w:rPr>
          <w:t>parade.com</w:t>
        </w:r>
      </w:hyperlink>
      <w:r>
        <w:t>)</w:t>
      </w:r>
      <w:r/>
    </w:p>
    <w:p>
      <w:pPr>
        <w:pStyle w:val="ListNumber"/>
        <w:spacing w:line="240" w:lineRule="auto"/>
        <w:ind w:left="720"/>
      </w:pPr>
      <w:r/>
      <w:hyperlink r:id="rId15">
        <w:r>
          <w:rPr>
            <w:color w:val="0000EE"/>
            <w:u w:val="single"/>
          </w:rPr>
          <w:t>https://www.broadwayworld.com/article/betty-buckley-releases-live-album-enough-20260717</w:t>
        </w:r>
      </w:hyperlink>
      <w:r>
        <w:t xml:space="preserve"> - Tony Award-winning actress Betty Buckley released a live album titled 'Enough,' featuring songs from her residency at Joe's Pub in New York City. The album captures Buckley's powerful performances and showcases her versatility as a vocalist. Fans can now experience the magic of her live shows through this new release. (</w:t>
      </w:r>
      <w:hyperlink r:id="rId17">
        <w:r>
          <w:rPr>
            <w:color w:val="0000EE"/>
            <w:u w:val="single"/>
          </w:rPr>
          <w:t>parade.com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weekend-round-up-bill-nesnidal-jim-parsons-elliot-page-joe-locke-ricki-lake-252084" TargetMode="External"/><Relationship Id="rId10" Type="http://schemas.openxmlformats.org/officeDocument/2006/relationships/hyperlink" Target="https://www.queerty.com/bill-nesnidal-viral-pride-night-video-20260701" TargetMode="External"/><Relationship Id="rId11" Type="http://schemas.openxmlformats.org/officeDocument/2006/relationships/hyperlink" Target="https://www.justjared.com/2026/07/17/joe-locke-heartstopper-forever-sex-scenes-importance/" TargetMode="External"/><Relationship Id="rId12" Type="http://schemas.openxmlformats.org/officeDocument/2006/relationships/hyperlink" Target="https://www.ew.com/tv/jim-parsons-miserable-big-bang-theory-20260717" TargetMode="External"/><Relationship Id="rId13" Type="http://schemas.openxmlformats.org/officeDocument/2006/relationships/hyperlink" Target="https://www.ew.com/movies/elliot-page-achilles-20260717" TargetMode="External"/><Relationship Id="rId14" Type="http://schemas.openxmlformats.org/officeDocument/2006/relationships/hyperlink" Target="https://www.instinctmagazine.com/don-lemon-president-20260717" TargetMode="External"/><Relationship Id="rId15" Type="http://schemas.openxmlformats.org/officeDocument/2006/relationships/hyperlink" Target="https://www.broadwayworld.com/article/betty-buckley-releases-live-album-enough-20260717" TargetMode="External"/><Relationship Id="rId16" Type="http://schemas.openxmlformats.org/officeDocument/2006/relationships/hyperlink" Target="https://www.outsports.com/2026/7/1/24138516/chicago-white-sox-pride-night-billy-nesnidal-gay-instagram-rate-field-fireworks-homophobia/?utm_source=openai" TargetMode="External"/><Relationship Id="rId17" Type="http://schemas.openxmlformats.org/officeDocument/2006/relationships/hyperlink" Target="https://parade.com/news/the-big-bang-theory-star-jim-parsons-reveals-he-was-miserable-at-the-height-of-his-fam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