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Gay TikTok and Celebrity Moments Showing Queer Joy This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kiss on a pitcher's mound or a playful celebrity tell-all , fans are soaking up queer joy, celeb silliness, and tender moments across TikTok and red carpets, from Portland to Paris, and it matters because these snapshots shape how LGBTQ+ life feels in public.</w:t>
      </w:r>
      <w:r/>
    </w:p>
    <w:p>
      <w:r/>
      <w:r>
        <w:t>Essential Takeaways</w:t>
      </w:r>
      <w:r/>
      <w:r/>
    </w:p>
    <w:p>
      <w:pPr>
        <w:pStyle w:val="ListBullet"/>
        <w:spacing w:line="240" w:lineRule="auto"/>
        <w:ind w:left="720"/>
      </w:pPr>
      <w:r/>
      <w:r>
        <w:rPr>
          <w:b/>
        </w:rPr>
        <w:t>Viral moment:</w:t>
      </w:r>
      <w:r>
        <w:t xml:space="preserve"> Two baseball players shared a spontaneous kiss on a Portland mound, a simple, striking image of affection.</w:t>
      </w:r>
      <w:r/>
    </w:p>
    <w:p>
      <w:pPr>
        <w:pStyle w:val="ListBullet"/>
        <w:spacing w:line="240" w:lineRule="auto"/>
        <w:ind w:left="720"/>
      </w:pPr>
      <w:r/>
      <w:r>
        <w:rPr>
          <w:b/>
        </w:rPr>
        <w:t>Celeb highlights:</w:t>
      </w:r>
      <w:r>
        <w:t xml:space="preserve"> Diplo's goofiness and wardrobe moments keep trending, mixing flirtation with self-aware humour.</w:t>
      </w:r>
      <w:r/>
    </w:p>
    <w:p>
      <w:pPr>
        <w:pStyle w:val="ListBullet"/>
        <w:spacing w:line="240" w:lineRule="auto"/>
        <w:ind w:left="720"/>
      </w:pPr>
      <w:r/>
      <w:r>
        <w:rPr>
          <w:b/>
        </w:rPr>
        <w:t>Rising stars:</w:t>
      </w:r>
      <w:r>
        <w:t xml:space="preserve"> Austin Show and Hudson Williams are getting buzz for interviews and candid off-screen reactions.</w:t>
      </w:r>
      <w:r/>
    </w:p>
    <w:p>
      <w:pPr>
        <w:pStyle w:val="ListBullet"/>
        <w:spacing w:line="240" w:lineRule="auto"/>
        <w:ind w:left="720"/>
      </w:pPr>
      <w:r/>
      <w:r>
        <w:rPr>
          <w:b/>
        </w:rPr>
        <w:t>TikTok culture:</w:t>
      </w:r>
      <w:r>
        <w:t xml:space="preserve"> Short clips , impressions, travel moments, and paparazzi followings , are driving conversation and empathy.</w:t>
      </w:r>
      <w:r/>
    </w:p>
    <w:p>
      <w:pPr>
        <w:pStyle w:val="ListBullet"/>
        <w:spacing w:line="240" w:lineRule="auto"/>
        <w:ind w:left="720"/>
      </w:pPr>
      <w:r/>
      <w:r>
        <w:rPr>
          <w:b/>
        </w:rPr>
        <w:t>Mood cue:</w:t>
      </w:r>
      <w:r>
        <w:t xml:space="preserve"> Content ranges from joyful and flirty to shaky and vulnerable, giving fans both entertainment and emotional connection.</w:t>
      </w:r>
      <w:r/>
      <w:r/>
    </w:p>
    <w:p>
      <w:pPr>
        <w:pStyle w:val="Heading2"/>
      </w:pPr>
      <w:r>
        <w:t>A stolen kiss on the pitcher’s mound , small moment, big resonance</w:t>
      </w:r>
      <w:r/>
    </w:p>
    <w:p>
      <w:r/>
      <w:r>
        <w:t>The image of two players locking lips on a baseball pitch is a delightful, low-key rebellion against the idea that stadiums are only for stoic masculinity. Social clips of the moment spread fast, the kind of visual that makes people smile and then think. According to social reporting, these micro-acts of public affection often spark wider chats about visibility in sports. If you’re choosing what to share, remember context matters: applause and consent amplify the joy.</w:t>
      </w:r>
      <w:r/>
    </w:p>
    <w:p>
      <w:pPr>
        <w:pStyle w:val="Heading2"/>
      </w:pPr>
      <w:r>
        <w:t>Diplo: derpy, flirtatious and still headline-friendly</w:t>
      </w:r>
      <w:r/>
    </w:p>
    <w:p>
      <w:r/>
      <w:r>
        <w:t>Diplo keeps popping up in clips that mix humour and sexiness , a reminder that big-name DJs love to be seen as playful. Recent posts show him serving silly poses as much as shirtless confidence, which fans lap up because it feels human. Music and meme culture blur here, and platforms reward anyone who can make you laugh while looking effortlessly cool. For those curating celeb feeds, follow artists who lean into personality over polish , it’s where authenticity lives.</w:t>
      </w:r>
      <w:r/>
    </w:p>
    <w:p>
      <w:pPr>
        <w:pStyle w:val="Heading2"/>
      </w:pPr>
      <w:r>
        <w:t>Hudson Williams: paparazzi panic and off-duty tenderness</w:t>
      </w:r>
      <w:r/>
    </w:p>
    <w:p>
      <w:r/>
      <w:r>
        <w:t>Footage of Hudson Williams looking rattled under cameras in Paris cut against softer clips of him being doted on by a partner. That contrast is telling: fame brings public scrutiny and private tenderness in the same breath. Interviews and candid features have leaned into his vulnerability, from grooming routines to handling attention. If you’re a fan, this is a reminder to enjoy performances while remembering there’s a person behind the role.</w:t>
      </w:r>
      <w:r/>
    </w:p>
    <w:p>
      <w:pPr>
        <w:pStyle w:val="Heading2"/>
      </w:pPr>
      <w:r>
        <w:t>Austin Show and other interviews that make queer culture feel conversational</w:t>
      </w:r>
      <w:r/>
    </w:p>
    <w:p>
      <w:r/>
      <w:r>
        <w:t>Interview clips with performers like Austin Show and comedians such as Willam give fans more than gossip; they offer context, personality and a sense of community. Long-form chat trimmed into short TikToks serves curiosity and keeps attention in a distracted age. Podcasts and Q&amp;As are still where nuance lives, but the snacks of viral edits bring people to the deeper stuff , so follow both the clips and the full conversations.</w:t>
      </w:r>
      <w:r/>
    </w:p>
    <w:p>
      <w:pPr>
        <w:pStyle w:val="Heading2"/>
      </w:pPr>
      <w:r>
        <w:t>TikTok impressions and memes: how humour carries remembrance and grief</w:t>
      </w:r>
      <w:r/>
    </w:p>
    <w:p>
      <w:r/>
      <w:r>
        <w:t>Viral impressions , from political satire to podcast callbacks , keep resurfacing, sometimes after unexpected events. When an impression of a public figure pops back up following a passing, it’s a messy mix of grief, nostalgia and humour. These clips act like communal sighs: awkward, funny, and strangely comforting. If you share or react, a little context helps , a note about why the clip matters gives people room to feel.</w:t>
      </w:r>
      <w:r/>
    </w:p>
    <w:p>
      <w:pPr>
        <w:pStyle w:val="Heading2"/>
      </w:pPr>
      <w:r>
        <w:t>Why these quick moments matter beyond the timeline</w:t>
      </w:r>
      <w:r/>
    </w:p>
    <w:p>
      <w:r/>
      <w:r>
        <w:t>Tiny clips, kisses in public, celebrity goofs and tense paparazzi footage do more than entertain; they map how queer life is lived and seen right now. Visibility that’s joyful feels liberating, and visibility that’s vulnerable invites empathy. Fans are curating culture as much as consuming it, so what trends tells us about acceptance, curiosity and the appetite for real moments. Keep watching, but also keep wondering how these flashes fit into the bigger picture.</w:t>
      </w:r>
      <w:r/>
    </w:p>
    <w:p>
      <w:r/>
      <w:r>
        <w:t>It's a small collection of moments that adds up to a livelier, kinder feed , pick the clips that make you laugh or think, and follow the fuller stories behind them.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11">
        <w:r>
          <w:rPr>
            <w:color w:val="0000EE"/>
            <w:u w:val="single"/>
          </w:rPr>
          <w:t>[7]</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https://www.queerty.com/diplos-beach-bod-austin-shows-queer-joy-hudson-williams-on-fire-20260719/</w:t>
        </w:r>
      </w:hyperlink>
      <w:r>
        <w:t xml:space="preserve"> - Please view link - unable to able to access data</w:t>
      </w:r>
      <w:r/>
    </w:p>
    <w:p>
      <w:pPr>
        <w:pStyle w:val="ListNumber"/>
        <w:spacing w:line="240" w:lineRule="auto"/>
        <w:ind w:left="720"/>
      </w:pPr>
      <w:r/>
      <w:hyperlink r:id="rId10">
        <w:r>
          <w:rPr>
            <w:color w:val="0000EE"/>
            <w:u w:val="single"/>
          </w:rPr>
          <w:t>https://www.queerty.com/diplo-shows-off-his-ripped-abs-in-italy-now-were-so-not-not-gay-for-him-20230823/</w:t>
        </w:r>
      </w:hyperlink>
      <w:r>
        <w:t xml:space="preserve"> - In August 2023, Diplo showcased his toned physique while vacationing in Italy. After performing at various European festivals, he was spotted disembarking from a boat with his abs prominently displayed. The article highlights his dedication to fitness amidst his busy schedule.</w:t>
      </w:r>
      <w:r/>
    </w:p>
    <w:p>
      <w:pPr>
        <w:pStyle w:val="ListNumber"/>
        <w:spacing w:line="240" w:lineRule="auto"/>
        <w:ind w:left="720"/>
      </w:pPr>
      <w:r/>
      <w:hyperlink r:id="rId14">
        <w:r>
          <w:rPr>
            <w:color w:val="0000EE"/>
            <w:u w:val="single"/>
          </w:rPr>
          <w:t>https://www.queerty.com/diplo-opens-up-about-oral-sex-with-men-but-says-hes-not-not-gay-and-the-internet-has-thoughts-20230314/</w:t>
        </w:r>
      </w:hyperlink>
      <w:r>
        <w:t xml:space="preserve"> - In March 2023, Diplo candidly discussed his experiences with same-sex encounters during an appearance on Emily Ratajkowski’s podcast. He admitted to engaging in oral sex with men, despite not being predominantly attracted to them, and described himself as 'not not gay'.</w:t>
      </w:r>
      <w:r/>
    </w:p>
    <w:p>
      <w:pPr>
        <w:pStyle w:val="ListNumber"/>
        <w:spacing w:line="240" w:lineRule="auto"/>
        <w:ind w:left="720"/>
      </w:pPr>
      <w:r/>
      <w:hyperlink r:id="rId13">
        <w:r>
          <w:rPr>
            <w:color w:val="0000EE"/>
            <w:u w:val="single"/>
          </w:rPr>
          <w:t>https://www.queerty.com/hudson-williams-gets-candid-about-his-manscaping-routine-get-up-in-the-taint-bend-down-look-back-20260127/</w:t>
        </w:r>
      </w:hyperlink>
      <w:r>
        <w:t xml:space="preserve"> - In January 2026, actor Hudson Williams shared insights into his personal grooming habits during an interview on Evan Ross Katz’s podcast. He provided detailed descriptions of his manscaping routine, emphasizing the importance of thoroughness and attention to detail.</w:t>
      </w:r>
      <w:r/>
    </w:p>
    <w:p>
      <w:pPr>
        <w:pStyle w:val="ListNumber"/>
        <w:spacing w:line="240" w:lineRule="auto"/>
        <w:ind w:left="720"/>
      </w:pPr>
      <w:r/>
      <w:hyperlink r:id="rId15">
        <w:r>
          <w:rPr>
            <w:color w:val="0000EE"/>
            <w:u w:val="single"/>
          </w:rPr>
          <w:t>https://www.queerty.com/diplo-tells-fans-might-be-gay-just-before-emergency-plane-landing-20190806/</w:t>
        </w:r>
      </w:hyperlink>
      <w:r>
        <w:t xml:space="preserve"> - In August 2019, Diplo humorously told fans he 'might be gay' during an emergency plane landing. While on a flight with a cracked windshield, he took to Instagram to share his thoughts, blending the tension of the situation with his playful nature.</w:t>
      </w:r>
      <w:r/>
    </w:p>
    <w:p>
      <w:pPr>
        <w:pStyle w:val="ListNumber"/>
        <w:spacing w:line="240" w:lineRule="auto"/>
        <w:ind w:left="720"/>
      </w:pPr>
      <w:r/>
      <w:hyperlink r:id="rId12">
        <w:r>
          <w:rPr>
            <w:color w:val="0000EE"/>
            <w:u w:val="single"/>
          </w:rPr>
          <w:t>https://www.queerty.com/heres-how-diplo-kylie-minogue-trixie-mattel-more-of-our-favorite-pop-stars-are-celebrating-pride-this-year-20240604/</w:t>
        </w:r>
      </w:hyperlink>
      <w:r>
        <w:t xml:space="preserve"> - In June 2024, the article highlighted how various pop stars, including Diplo, Kylie Minogue, and Trixie Mattel, celebrated Pride Month. Diplo's contributions ranged from performances at Pride festivals to sharing supportive messages on social media.</w:t>
      </w:r>
      <w:r/>
    </w:p>
    <w:p>
      <w:pPr>
        <w:pStyle w:val="ListNumber"/>
        <w:spacing w:line="240" w:lineRule="auto"/>
        <w:ind w:left="720"/>
      </w:pPr>
      <w:r/>
      <w:hyperlink r:id="rId11">
        <w:r>
          <w:rPr>
            <w:color w:val="0000EE"/>
            <w:u w:val="single"/>
          </w:rPr>
          <w:t>https://www.queerty.com/queer-joy-and-pride-on-the-red-carpet-at-the-queerty-pride50-20230623/</w:t>
        </w:r>
      </w:hyperlink>
      <w:r>
        <w:t xml:space="preserve"> - In June 2023, the Queerty Pride50 event showcased moments of queer joy and pride on the red carpet. The event featured appearances from various LGBTQ+ celebrities, celebrating their achievements and contributions to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diplos-beach-bod-austin-shows-queer-joy-hudson-williams-on-fire-20260719/" TargetMode="External"/><Relationship Id="rId10" Type="http://schemas.openxmlformats.org/officeDocument/2006/relationships/hyperlink" Target="https://www.queerty.com/diplo-shows-off-his-ripped-abs-in-italy-now-were-so-not-not-gay-for-him-20230823/" TargetMode="External"/><Relationship Id="rId11" Type="http://schemas.openxmlformats.org/officeDocument/2006/relationships/hyperlink" Target="https://www.queerty.com/queer-joy-and-pride-on-the-red-carpet-at-the-queerty-pride50-20230623/" TargetMode="External"/><Relationship Id="rId12" Type="http://schemas.openxmlformats.org/officeDocument/2006/relationships/hyperlink" Target="https://www.queerty.com/heres-how-diplo-kylie-minogue-trixie-mattel-more-of-our-favorite-pop-stars-are-celebrating-pride-this-year-20240604/" TargetMode="External"/><Relationship Id="rId13" Type="http://schemas.openxmlformats.org/officeDocument/2006/relationships/hyperlink" Target="https://www.queerty.com/hudson-williams-gets-candid-about-his-manscaping-routine-get-up-in-the-taint-bend-down-look-back-20260127/" TargetMode="External"/><Relationship Id="rId14" Type="http://schemas.openxmlformats.org/officeDocument/2006/relationships/hyperlink" Target="https://www.queerty.com/diplo-opens-up-about-oral-sex-with-men-but-says-hes-not-not-gay-and-the-internet-has-thoughts-20230314/" TargetMode="External"/><Relationship Id="rId15" Type="http://schemas.openxmlformats.org/officeDocument/2006/relationships/hyperlink" Target="https://www.queerty.com/diplo-tells-fans-might-be-gay-just-before-emergency-plane-landing-201908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