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Gwent Weekend Gigs and Pride Picks: Live Music, Drag and Charity Fun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the weekend: lively local venues around Gwent are serving up intimate rock shows, cover-band singalongs and a colourful Pride Festival , all close enough to walk to, taste the food and support good causes. Here’s what to catch and why it matters.</w:t>
      </w:r>
      <w:r/>
    </w:p>
    <w:p>
      <w:r/>
      <w:r>
        <w:t>Essential Takeaways</w:t>
      </w:r>
      <w:r/>
      <w:r/>
    </w:p>
    <w:p>
      <w:pPr>
        <w:pStyle w:val="ListBullet"/>
        <w:spacing w:line="240" w:lineRule="auto"/>
        <w:ind w:left="720"/>
      </w:pPr>
      <w:r/>
      <w:r>
        <w:rPr>
          <w:b/>
        </w:rPr>
        <w:t>Community celebration:</w:t>
      </w:r>
      <w:r>
        <w:t xml:space="preserve"> The Farmers Arms in Goldcliff hosts a Pride Festival on July 18 from 1pm, with drag acts, acoustic music and charity fundraising , good food, drinks and a welcoming vibe. </w:t>
      </w:r>
      <w:r/>
    </w:p>
    <w:p>
      <w:pPr>
        <w:pStyle w:val="ListBullet"/>
        <w:spacing w:line="240" w:lineRule="auto"/>
        <w:ind w:left="720"/>
      </w:pPr>
      <w:r/>
      <w:r>
        <w:rPr>
          <w:b/>
        </w:rPr>
        <w:t>Rare rock night:</w:t>
      </w:r>
      <w:r>
        <w:t xml:space="preserve"> DRI (Dirty Rotten Imbeciles) play an intimate show on Cambrian Road at The Corn Exchange on July 19 from 6pm, supported by heavy local acts , expect a high-energy crowd and limited tickets. </w:t>
      </w:r>
      <w:r/>
    </w:p>
    <w:p>
      <w:pPr>
        <w:pStyle w:val="ListBullet"/>
        <w:spacing w:line="240" w:lineRule="auto"/>
        <w:ind w:left="720"/>
      </w:pPr>
      <w:r/>
      <w:r>
        <w:rPr>
          <w:b/>
        </w:rPr>
        <w:t>Singalong set:</w:t>
      </w:r>
      <w:r>
        <w:t xml:space="preserve"> Silver Storm perform a two-hour covers set at Roadhouse Llanwenarth in Abergavenny on July 19 from 4pm, mixing Stereophonics, Dua Lipa and more , ideal for a relaxed afternoon session. </w:t>
      </w:r>
      <w:r/>
    </w:p>
    <w:p>
      <w:pPr>
        <w:pStyle w:val="ListBullet"/>
        <w:spacing w:line="240" w:lineRule="auto"/>
        <w:ind w:left="720"/>
      </w:pPr>
      <w:r/>
      <w:r>
        <w:rPr>
          <w:b/>
        </w:rPr>
        <w:t>Practical note:</w:t>
      </w:r>
      <w:r>
        <w:t xml:space="preserve"> Most venues encourage buying tickets early for headline acts and recommend checking venue sites for food, accessibility and parking details. </w:t>
      </w:r>
      <w:r/>
    </w:p>
    <w:p>
      <w:pPr>
        <w:pStyle w:val="ListBullet"/>
        <w:spacing w:line="240" w:lineRule="auto"/>
        <w:ind w:left="720"/>
      </w:pPr>
      <w:r/>
      <w:r>
        <w:rPr>
          <w:b/>
        </w:rPr>
        <w:t>Feel and flavour:</w:t>
      </w:r>
      <w:r>
        <w:t xml:space="preserve"> Events range from bright, family-friendly Pride festivities to sweaty, close-up rock , there’s something for every weekend mood.</w:t>
      </w:r>
      <w:r/>
      <w:r/>
    </w:p>
    <w:p>
      <w:pPr>
        <w:pStyle w:val="Heading2"/>
      </w:pPr>
      <w:r>
        <w:t>A Pride afternoon that’s both sparkly and grassroots</w:t>
      </w:r>
      <w:r/>
    </w:p>
    <w:p>
      <w:r/>
      <w:r>
        <w:t>The Farmers Arms in Goldcliff is promising an “unforgettable” Pride Festival that’s as much about laughs and lip-syncing as it is about community giving. Drag artists perform across the afternoon and evening , Heidi Hights at 2pm and Gigi Spot at 7pm , with acoustic spots like Christian Grace filling the quieter gaps. It feels like a village fête with sequins: bring a sundress or your favourite tee, and expect applause, tasty pub grub and a friendly roomful of people.</w:t>
      </w:r>
      <w:r/>
    </w:p>
    <w:p>
      <w:r/>
      <w:r>
        <w:t>The event doubles as a fundraiser for Do It For Brodie, so your pint and plate have extra meaning. If you’re local, turn up early to grab a seat and support the cause; if you’re new to Pride events, this one’s an easy, welcoming introduction.</w:t>
      </w:r>
      <w:r/>
    </w:p>
    <w:p>
      <w:pPr>
        <w:pStyle w:val="Heading2"/>
      </w:pPr>
      <w:r>
        <w:t>DRI at The Corn Exchange: rare, loud and intimate</w:t>
      </w:r>
      <w:r/>
    </w:p>
    <w:p>
      <w:r/>
      <w:r>
        <w:t>Cambrian Road’s Corn Exchange is hosting an extremely rare, intimate show from Californian crossover thrash icons DRI on July 19, with local support from bands like Overpower and Under The Influence. When a band known for mosh-friendly sets plays a smaller room, it’s a different kind of electricity , closer, louder and very immediate.</w:t>
      </w:r>
      <w:r/>
    </w:p>
    <w:p>
      <w:r/>
      <w:r>
        <w:t>Organisers are warning that tickets are limited, so don’t sleep on them if you want to be part of that sweaty, wall-to-wall vibe. If you’re sizing up tickets, pick standing room for the full live-pit experience, or arrive early to secure a spot near the stage for the best view.</w:t>
      </w:r>
      <w:r/>
    </w:p>
    <w:p>
      <w:pPr>
        <w:pStyle w:val="Heading2"/>
      </w:pPr>
      <w:r>
        <w:t>Silver Storm’s two-hour covers set , nostalgia with a modern twist</w:t>
      </w:r>
      <w:r/>
    </w:p>
    <w:p>
      <w:r/>
      <w:r>
        <w:t>For those after something more laid-back, Silver Storm at Roadhouse Llanwenarth offers a two-hour set of classic and contemporary covers, from The Stereophonics to Dua Lipa. It’s the kind of show where you’ll find yourself singing along mid-afternoon, glass in hand, as the band moves through familiar favourites.</w:t>
      </w:r>
      <w:r/>
    </w:p>
    <w:p>
      <w:r/>
      <w:r>
        <w:t>This is a perfect pick if you want a sociable, easygoing gig where the music is the backdrop to catching up with friends. Expect tight harmonies, confident song choices and a crowd that knows the words.</w:t>
      </w:r>
      <w:r/>
    </w:p>
    <w:p>
      <w:pPr>
        <w:pStyle w:val="Heading2"/>
      </w:pPr>
      <w:r>
        <w:t>Picking the right night for you</w:t>
      </w:r>
      <w:r/>
    </w:p>
    <w:p>
      <w:r/>
      <w:r>
        <w:t>Think about the mood you want: loud and communal (DRI), colourful and charitable (Farmers Arms Pride), or singalong and social (Silver Storm). Check venue websites for tickets, food options and accessibility details , small venues can fill fast and have limited seating. If supporting local causes matters, the Pride Festival gives you an easy way to donate while enjoying the show.</w:t>
      </w:r>
      <w:r/>
    </w:p>
    <w:p>
      <w:r/>
      <w:r>
        <w:t>Also, consider travel and parking. Local spots are usually accessible by foot, bike or short drives, but a quick look at the venue page will save time and stress on the day.</w:t>
      </w:r>
      <w:r/>
    </w:p>
    <w:p>
      <w:pPr>
        <w:pStyle w:val="Heading2"/>
      </w:pPr>
      <w:r>
        <w:t>What to pack and expect on the night</w:t>
      </w:r>
      <w:r/>
    </w:p>
    <w:p>
      <w:r/>
      <w:r>
        <w:t>Bring a reusable water bottle if you’re conscious of queues, wear comfortable shoes for standing gigs, and carry a card or phone for contactless payments. For Pride, think layers and a light waterproof , outdoor festival weather can change. And if you’re joining a charity event, arrive hungry: food sales often help boost donations.</w:t>
      </w:r>
      <w:r/>
    </w:p>
    <w:p>
      <w:r/>
      <w:r>
        <w:t>These local nights are small in scale but big on character , whether you want to dance, cheer or just sit back with a pint, Gwent’s weekend line-up has you covered.</w:t>
      </w:r>
      <w:r/>
    </w:p>
    <w:p>
      <w:r/>
      <w:r>
        <w:t>It’s a small change of plans that can make your weekend feel like a proper night out.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[4]</w:t>
        </w:r>
      </w:hyperlink>
      <w:r>
        <w:t xml:space="preserve">, </w:t>
      </w:r>
      <w:hyperlink r:id="rId13">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https://www.southwalesargus.co.uk/news/26278835.see-gigs-events-gwent-weekend/?ref=rss</w:t>
        </w:r>
      </w:hyperlink>
      <w:r>
        <w:t xml:space="preserve"> - Please view link - unable to able to access data</w:t>
      </w:r>
      <w:r/>
    </w:p>
    <w:p>
      <w:pPr>
        <w:pStyle w:val="ListNumber"/>
        <w:spacing w:line="240" w:lineRule="auto"/>
        <w:ind w:left="720"/>
      </w:pPr>
      <w:r/>
      <w:hyperlink r:id="rId10">
        <w:r>
          <w:rPr>
            <w:color w:val="0000EE"/>
            <w:u w:val="single"/>
          </w:rPr>
          <w:t>https://www.useyourlocal.com/pubs/farmers-arms-newport-34316/</w:t>
        </w:r>
      </w:hyperlink>
      <w:r>
        <w:t xml:space="preserve"> - The Farmers Arms is a family-friendly country pub located in Goldcliff, Newport, Wales. Situated within a beautiful nature reserve and wetlands area, the pub offers delicious, locally sourced food in a welcoming and comfortable environment. The establishment features an outdoor area and has received positive reviews for its excellent service and atmosphere. The pub is known for its commitment to providing a memorable dining experience for both locals and visitors.</w:t>
      </w:r>
      <w:r/>
    </w:p>
    <w:p>
      <w:pPr>
        <w:pStyle w:val="ListNumber"/>
        <w:spacing w:line="240" w:lineRule="auto"/>
        <w:ind w:left="720"/>
      </w:pPr>
      <w:r/>
      <w:hyperlink r:id="rId13">
        <w:r>
          <w:rPr>
            <w:color w:val="0000EE"/>
            <w:u w:val="single"/>
          </w:rPr>
          <w:t>https://music.apple.com/ca/concerts/ce.5fa9b7a4-257e-48ce-89a0-03cc8877380a</w:t>
        </w:r>
      </w:hyperlink>
      <w:r>
        <w:t xml:space="preserve"> - D.R.I. (Dirty Rotten Imbeciles) is scheduled to perform at The Cab, located at 22 Cambrian Road, Newport, Wales, on July 19, 2026, at 6:00 PM. The event is listed on Apple Music's concert and tour dates section, providing fans with information about the upcoming performance. The venue's address and event details are included, allowing attendees to plan accordingly. The listing serves as a resource for those interested in attending the concert and seeking more information about the event.</w:t>
      </w:r>
      <w:r/>
    </w:p>
    <w:p>
      <w:pPr>
        <w:pStyle w:val="ListNumber"/>
        <w:spacing w:line="240" w:lineRule="auto"/>
        <w:ind w:left="720"/>
      </w:pPr>
      <w:r/>
      <w:hyperlink r:id="rId12">
        <w:r>
          <w:rPr>
            <w:color w:val="0000EE"/>
            <w:u w:val="single"/>
          </w:rPr>
          <w:t>https://www.fatsoma.com/e/my4n6grj/fearwig-w-mouthparts-dearthworms-under-the-influence</w:t>
        </w:r>
      </w:hyperlink>
      <w:r>
        <w:t xml:space="preserve"> - An event featuring FEARWIG with support from MOUTHPARTS, DEARTHWORMS, and UNDER THE INFLUENCE is scheduled at Shakespeare's in Sheffield on November 2, 2023, from 7:30 PM to 11:55 PM. The event is listed on Fatsoma, a platform for event tickets and information. The venue's address is 146-148 Gibraltar St, Sheffield S3 8UB, UK. The event is for individuals aged 18 and over, with advance tickets priced at £7. The listing provides details about the performers and ticket availability for potential attendees.</w:t>
      </w:r>
      <w:r/>
    </w:p>
    <w:p>
      <w:pPr>
        <w:pStyle w:val="ListNumber"/>
        <w:spacing w:line="240" w:lineRule="auto"/>
        <w:ind w:left="720"/>
      </w:pPr>
      <w:r/>
      <w:hyperlink r:id="rId14">
        <w:r>
          <w:rPr>
            <w:color w:val="0000EE"/>
            <w:u w:val="single"/>
          </w:rPr>
          <w:t>https://www.redrocksonline.com/events/caamp-7-19-472173/</w:t>
        </w:r>
      </w:hyperlink>
      <w:r>
        <w:t xml:space="preserve"> - CAAMP, along with opening acts Carsie Blanton and Zach Nytomt, performed at Red Rocks Amphitheatre on July 19, 2023. The event was listed on Red Rocks Online, the official website for the venue. The concert was scheduled to start at 7:00 PM, with doors opening at 6:00 PM. The listing provided ticket purchasing options and event details for attendees. The performance took place at the renowned Red Rocks Amphitheatre, known for its unique natural acoustics and stunning surroundings.</w:t>
      </w:r>
      <w:r/>
    </w:p>
    <w:p>
      <w:pPr>
        <w:pStyle w:val="ListNumber"/>
        <w:spacing w:line="240" w:lineRule="auto"/>
        <w:ind w:left="720"/>
      </w:pPr>
      <w:r/>
      <w:hyperlink r:id="rId15">
        <w:r>
          <w:rPr>
            <w:color w:val="0000EE"/>
            <w:u w:val="single"/>
          </w:rPr>
          <w:t>https://www.setlist.fm/setlist/phish/2023/live-oak-bank-pavilion-wilmington-nc-1ba74db8.html</w:t>
        </w:r>
      </w:hyperlink>
      <w:r>
        <w:t xml:space="preserve"> - Phish performed at the Live Oak Bank Pavilion in Wilmington, North Carolina, on July 19, 2023. The setlist included songs such as 'Cars Trucks Buses,' 'A Wave of Hope,' 'Funky Bitch,' and 'Hey Stranger.' The concert was part of Phish's Summer Tour 2023. The event was listed on setlist.fm, a website that provides setlists and concert information. The listing includes details about the performance, setlist, and venue for fans and attendees.</w:t>
      </w:r>
      <w:r/>
    </w:p>
    <w:p>
      <w:pPr>
        <w:pStyle w:val="ListNumber"/>
        <w:spacing w:line="240" w:lineRule="auto"/>
        <w:ind w:left="720"/>
      </w:pPr>
      <w:r/>
      <w:hyperlink r:id="rId11">
        <w:r>
          <w:rPr>
            <w:color w:val="0000EE"/>
            <w:u w:val="single"/>
          </w:rPr>
          <w:t>https://tcpride.org/event/golden-valley-pride-festival-2023/</w:t>
        </w:r>
      </w:hyperlink>
      <w:r>
        <w:t xml:space="preserve"> - The Golden Valley Pride Festival took place on June 10, 2023, at Brookview Park in Golden Valley, Minnesota. The event featured music and performers, food trucks, an adult beverage area, vendors, and activities for families. The festival was free to attend and aimed to celebrate LGBTQIA+ and allied individuals, families, and friends. The event was organized by Golden Valley Pride and was part of the Twin Cities Pride events. The listing provided details about the festival's offerings and the organizing body.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uthwalesargus.co.uk/news/26278835.see-gigs-events-gwent-weekend/?ref=rss" TargetMode="External"/><Relationship Id="rId10" Type="http://schemas.openxmlformats.org/officeDocument/2006/relationships/hyperlink" Target="https://www.useyourlocal.com/pubs/farmers-arms-newport-34316/" TargetMode="External"/><Relationship Id="rId11" Type="http://schemas.openxmlformats.org/officeDocument/2006/relationships/hyperlink" Target="https://tcpride.org/event/golden-valley-pride-festival-2023/" TargetMode="External"/><Relationship Id="rId12" Type="http://schemas.openxmlformats.org/officeDocument/2006/relationships/hyperlink" Target="https://www.fatsoma.com/e/my4n6grj/fearwig-w-mouthparts-dearthworms-under-the-influence" TargetMode="External"/><Relationship Id="rId13" Type="http://schemas.openxmlformats.org/officeDocument/2006/relationships/hyperlink" Target="https://music.apple.com/ca/concerts/ce.5fa9b7a4-257e-48ce-89a0-03cc8877380a" TargetMode="External"/><Relationship Id="rId14" Type="http://schemas.openxmlformats.org/officeDocument/2006/relationships/hyperlink" Target="https://www.redrocksonline.com/events/caamp-7-19-472173/" TargetMode="External"/><Relationship Id="rId15" Type="http://schemas.openxmlformats.org/officeDocument/2006/relationships/hyperlink" Target="https://www.setlist.fm/setlist/phish/2023/live-oak-bank-pavilion-wilmington-nc-1ba74db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