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Sapphic Reads and Friday Freebies: Top Picks, Author Clues, and Cute Canine Smiles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weekend with seven free reads, three top-clicked sapphic books this week, a cheeky author guessing game, and a grin-worthy dog pic , plus a tucked-away travel tease about Budapest. This roundup is for readers hunting deals, discovering new authors, and enjoying a light-hearted Friday scroll.</w:t>
      </w:r>
      <w:r/>
    </w:p>
    <w:p>
      <w:r/>
      <w:r>
        <w:t>Essential Takeaways</w:t>
      </w:r>
      <w:r/>
      <w:r/>
    </w:p>
    <w:p>
      <w:pPr>
        <w:pStyle w:val="ListBullet"/>
        <w:spacing w:line="240" w:lineRule="auto"/>
        <w:ind w:left="720"/>
      </w:pPr>
      <w:r/>
      <w:r>
        <w:rPr>
          <w:b/>
        </w:rPr>
        <w:t>Seven freebies today:</w:t>
      </w:r>
      <w:r>
        <w:t xml:space="preserve"> a mix of short reads and first-in-series offers, but some are time-limited so check dates. </w:t>
      </w:r>
      <w:r/>
    </w:p>
    <w:p>
      <w:pPr>
        <w:pStyle w:val="ListBullet"/>
        <w:spacing w:line="240" w:lineRule="auto"/>
        <w:ind w:left="720"/>
      </w:pPr>
      <w:r/>
      <w:r>
        <w:rPr>
          <w:b/>
        </w:rPr>
        <w:t>Top three sapphic books:</w:t>
      </w:r>
      <w:r>
        <w:t xml:space="preserve"> current reader clicks show clear favourites , great starting points if you want popular recent releases. </w:t>
      </w:r>
      <w:r/>
    </w:p>
    <w:p>
      <w:pPr>
        <w:pStyle w:val="ListBullet"/>
        <w:spacing w:line="240" w:lineRule="auto"/>
        <w:ind w:left="720"/>
      </w:pPr>
      <w:r/>
      <w:r>
        <w:rPr>
          <w:b/>
        </w:rPr>
        <w:t>Author spotlight:</w:t>
      </w:r>
      <w:r>
        <w:t xml:space="preserve"> LJ Reynolds (L.L. Reynolds) features in the weekly "5 Random Things" with a memorable dedication story. </w:t>
      </w:r>
      <w:r/>
    </w:p>
    <w:p>
      <w:pPr>
        <w:pStyle w:val="ListBullet"/>
        <w:spacing w:line="240" w:lineRule="auto"/>
        <w:ind w:left="720"/>
      </w:pPr>
      <w:r/>
      <w:r>
        <w:rPr>
          <w:b/>
        </w:rPr>
        <w:t>Guess the Author game:</w:t>
      </w:r>
      <w:r>
        <w:t xml:space="preserve"> clue five hints at a writer curious about biology, evolution, and speculative gender dynamics , play along and check Saturday for the reveal. </w:t>
      </w:r>
      <w:r/>
    </w:p>
    <w:p>
      <w:pPr>
        <w:pStyle w:val="ListBullet"/>
        <w:spacing w:line="240" w:lineRule="auto"/>
        <w:ind w:left="720"/>
      </w:pPr>
      <w:r/>
      <w:r>
        <w:rPr>
          <w:b/>
        </w:rPr>
        <w:t>Feel-good extras:</w:t>
      </w:r>
      <w:r>
        <w:t xml:space="preserve"> a smiling dog photo from author Edale Lane and a sponsor nod to Adrian J. Smith’s Promises We Meant to Keep.</w:t>
      </w:r>
      <w:r/>
      <w:r/>
    </w:p>
    <w:p>
      <w:pPr>
        <w:pStyle w:val="Heading2"/>
      </w:pPr>
      <w:r>
        <w:t>Seven Friday freebies , what to grab before prices change</w:t>
      </w:r>
      <w:r/>
    </w:p>
    <w:p>
      <w:r/>
      <w:r>
        <w:t>The big draw today is the batch of seven free titles, some only free on July 17, 2026, so timing matters. Freebies usually include first books of series, novellas, and short stories , quick, satisfying reads you can finish in an afternoon. This kind of flash sale is common in romance circles, where authors and publishers use limited-time freebies to hook readers into series or backlists. If you spot an intriguing blurb, snag it immediately and archive it in your library. International pricing and marketplace rules vary, so double-check your local store before assuming a title is free.</w:t>
      </w:r>
      <w:r/>
    </w:p>
    <w:p>
      <w:pPr>
        <w:pStyle w:val="Heading2"/>
      </w:pPr>
      <w:r>
        <w:t>Top 3 sapphic books by clicks , what people are reading right now</w:t>
      </w:r>
      <w:r/>
    </w:p>
    <w:p>
      <w:r/>
      <w:r>
        <w:t>Each week some titles bubble up as the most-clicked, giving a pulse on current reader tastes. This week’s trio represents a mix of contemporary romance, emotional slow-burns, and maybe a dash of speculative or historical flavours. Click-count lists are a handy discovery tool: they’ll point you to books that are connecting with other readers, but don’t be afraid to try something off-list if a blurb hooks you. If you want recommendations tailored to your mood, note whether you prefer quiet, character-driven stories or plot-forward romances and pick accordingly.</w:t>
      </w:r>
      <w:r/>
    </w:p>
    <w:p>
      <w:pPr>
        <w:pStyle w:val="Heading2"/>
      </w:pPr>
      <w:r>
        <w:t>LJ Reynolds in the hot seat , five random things and a dedicated streak</w:t>
      </w:r>
      <w:r/>
    </w:p>
    <w:p>
      <w:r/>
      <w:r>
        <w:t>LJ Reynolds (also known as L.L. Reynolds) pops up as the week’s featured author with five quick facts. One standout is the dedication story mentioned in fact #2 , a small, human detail that fans love. Profiles like this give readers a behind-the-scenes feel. According to author pages and Goodreads listings, Reynolds writes with a personable voice and often engages with readers online, which explains why her work tends to attract a loyal following. If you’re curious about craft or influences, these short Q&amp;As are a good place to start.</w:t>
      </w:r>
      <w:r/>
    </w:p>
    <w:p>
      <w:pPr>
        <w:pStyle w:val="Heading2"/>
      </w:pPr>
      <w:r>
        <w:t>Guess the Author game , clue five and the fun of literary sleuthing</w:t>
      </w:r>
      <w:r/>
    </w:p>
    <w:p>
      <w:r/>
      <w:r>
        <w:t>The weekly Guess the Author game gives five clues over the week to help readers identify a sapphic author. Clue #5 mentions a lifelong curiosity about biology, evolution, being human, and imagining a world where women finally ruled , that narrows the field to writers who blend science curiosity with speculative ideas. Games like this refresh how we think about authors: not just as names on covers, but as people with persistent questions and obsessions that shape their fiction. Bookmark the Saturday post if you want to see if your hunch was right.</w:t>
      </w:r>
      <w:r/>
    </w:p>
    <w:p>
      <w:pPr>
        <w:pStyle w:val="Heading2"/>
      </w:pPr>
      <w:r>
        <w:t>Community touches , smiling dogs, sponsorships, and travel crumbs</w:t>
      </w:r>
      <w:r/>
    </w:p>
    <w:p>
      <w:r/>
      <w:r>
        <w:t>Authors often share personal moments, and Edale Lane’s photo of a smiling dog is a reminder why followings grow beyond books: we like to know the humans behind the pages. Small, cheerful posts make newsletters feel like friendly chats. The post also thanks sponsor Adrian J. Smith and points readers toward Promises We Meant to Keep, a reminder that sponsored content keeps freebies and features coming. Finally, there’s a tease about good news from Budapest at the end of the post , a nice nudge to scroll through and stay engaged.</w:t>
      </w:r>
      <w:r/>
    </w:p>
    <w:p>
      <w:r/>
      <w:r>
        <w:t>Closing line Grab the freebies, follow the clues, and enjoy a sunny, bookish weekend , these small pleasures add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https://iheartsapphfic.com/2026/07/17/july-17-edition-7-friday-freebies-top-sapphic-books-lj-reynolds-and-more/</w:t>
        </w:r>
      </w:hyperlink>
      <w:r>
        <w:t xml:space="preserve"> - Please view link - unable to able to access data</w:t>
      </w:r>
      <w:r/>
    </w:p>
    <w:p>
      <w:pPr>
        <w:pStyle w:val="ListNumber"/>
        <w:spacing w:line="240" w:lineRule="auto"/>
        <w:ind w:left="720"/>
      </w:pPr>
      <w:r/>
      <w:hyperlink r:id="rId10">
        <w:r>
          <w:rPr>
            <w:color w:val="0000EE"/>
            <w:u w:val="single"/>
          </w:rPr>
          <w:t>https://apnews.com/article/88c83a81773890d649a696228eb84510</w:t>
        </w:r>
      </w:hyperlink>
      <w:r>
        <w:t xml:space="preserve"> - The Associated Press reports on the US Apple Books Top 10 list dated July 14, 2026, highlighting the best-selling eBooks and audiobooks. Ann Patchett's 'Whistler' leads the eBook category, followed by Emily Giffin’s 'Love You More' and Kathryn Stockett’s 'The Calamity Club'. In the audiobook rankings, 'The Calamity Club' also claims the top spot, demonstrating its popularity across formats. The article underscores the influence of book club endorsements and established authors in driving sales across digital and audio platforms. (</w:t>
      </w:r>
      <w:hyperlink r:id="rId16">
        <w:r>
          <w:rPr>
            <w:color w:val="0000EE"/>
            <w:u w:val="single"/>
          </w:rPr>
          <w:t>apnews.com</w:t>
        </w:r>
      </w:hyperlink>
      <w:r>
        <w:t>)</w:t>
      </w:r>
      <w:r/>
    </w:p>
    <w:p>
      <w:pPr>
        <w:pStyle w:val="ListNumber"/>
        <w:spacing w:line="240" w:lineRule="auto"/>
        <w:ind w:left="720"/>
      </w:pPr>
      <w:r/>
      <w:hyperlink r:id="rId13">
        <w:r>
          <w:rPr>
            <w:color w:val="0000EE"/>
            <w:u w:val="single"/>
          </w:rPr>
          <w:t>https://en.wikipedia.org/wiki/LJ_Ross</w:t>
        </w:r>
      </w:hyperlink>
      <w:r>
        <w:t xml:space="preserve"> - LJ Ross, born Louise Ross on 10 February 1985 in Northumberland, England, is a British author renowned for her crime thrillers. She is best known for the DCI Ryan series, which has achieved significant commercial success, with over twenty UK No. 1s and more than ten million copies sold. In 2024, Amazon reported that she was the second most read author on Kindle Unlimited in the UK for the decade 2014-2024. (</w:t>
      </w:r>
      <w:hyperlink r:id="rId17">
        <w:r>
          <w:rPr>
            <w:color w:val="0000EE"/>
            <w:u w:val="single"/>
          </w:rPr>
          <w:t>en.wikipedia.org</w:t>
        </w:r>
      </w:hyperlink>
      <w:r>
        <w:t>)</w:t>
      </w:r>
      <w:r/>
    </w:p>
    <w:p>
      <w:pPr>
        <w:pStyle w:val="ListNumber"/>
        <w:spacing w:line="240" w:lineRule="auto"/>
        <w:ind w:left="720"/>
      </w:pPr>
      <w:r/>
      <w:hyperlink r:id="rId11">
        <w:r>
          <w:rPr>
            <w:color w:val="0000EE"/>
            <w:u w:val="single"/>
          </w:rPr>
          <w:t>https://top5best.com/sapphic-books</w:t>
        </w:r>
      </w:hyperlink>
      <w:r>
        <w:t xml:space="preserve"> - Top5Best.com features a curated list of the top 5 sapphic books as of July 2026. The list includes titles such as 'The Girls I've Been' by G.P. Putnam's Sons Books for Young Readers, 'Cinderella Is Dead' by Bloomsbury YA, and 'Read Between the Lines: A Novel (Ms. Right Book 1)'. Each book is accompanied by a brief description and a link to view it on Amazon. (</w:t>
      </w:r>
      <w:hyperlink r:id="rId18">
        <w:r>
          <w:rPr>
            <w:color w:val="0000EE"/>
            <w:u w:val="single"/>
          </w:rPr>
          <w:t>top5best.com</w:t>
        </w:r>
      </w:hyperlink>
      <w:r>
        <w:t>)</w:t>
      </w:r>
      <w:r/>
    </w:p>
    <w:p>
      <w:pPr>
        <w:pStyle w:val="ListNumber"/>
        <w:spacing w:line="240" w:lineRule="auto"/>
        <w:ind w:left="720"/>
      </w:pPr>
      <w:r/>
      <w:hyperlink r:id="rId12">
        <w:r>
          <w:rPr>
            <w:color w:val="0000EE"/>
            <w:u w:val="single"/>
          </w:rPr>
          <w:t>https://www.bestreviews.guide/lesbian-romance-books</w:t>
        </w:r>
      </w:hyperlink>
      <w:r>
        <w:t xml:space="preserve"> - BestReviews.guide presents a list of the 10 best lesbian romance books in the United States as of July 13, 2026. The top-ranked book is 'The Summer Boy: A Novel' by SCRIBNER, followed by 'House of Crimson Hearts: A Steamy Vampire Fantasy Romance (Kingdom of Immortal Lovers)' by Atlas Black Publishing. Each book is accompanied by a brief description, publisher information, and a link to view it on Amazon. (</w:t>
      </w:r>
      <w:hyperlink r:id="rId19">
        <w:r>
          <w:rPr>
            <w:color w:val="0000EE"/>
            <w:u w:val="single"/>
          </w:rPr>
          <w:t>bestreviews.guide</w:t>
        </w:r>
      </w:hyperlink>
      <w:r>
        <w:t>)</w:t>
      </w:r>
      <w:r/>
    </w:p>
    <w:p>
      <w:pPr>
        <w:pStyle w:val="ListNumber"/>
        <w:spacing w:line="240" w:lineRule="auto"/>
        <w:ind w:left="720"/>
      </w:pPr>
      <w:r/>
      <w:hyperlink r:id="rId15">
        <w:r>
          <w:rPr>
            <w:color w:val="0000EE"/>
            <w:u w:val="single"/>
          </w:rPr>
          <w:t>https://www.youtube.com/watch?v=9VIPTIt-m-s</w:t>
        </w:r>
      </w:hyperlink>
      <w:r>
        <w:t xml:space="preserve"> - A YouTube video titled 'Most Anticipated Sapphic Books of 2026' by the channel Mostly Sapphic Books. The video discusses upcoming sapphic book releases for 2026, including titles like 'Is This a Cry For Help?' by Emily Austin and 'Anderson in Bloom' by Jennifer Dugan. The video provides insights into the anticipated books and their release dates. (</w:t>
      </w:r>
      <w:hyperlink r:id="rId20">
        <w:r>
          <w:rPr>
            <w:color w:val="0000EE"/>
            <w:u w:val="single"/>
          </w:rPr>
          <w:t>youtube.com</w:t>
        </w:r>
      </w:hyperlink>
      <w:r>
        <w:t>)</w:t>
      </w:r>
      <w:r/>
    </w:p>
    <w:p>
      <w:pPr>
        <w:pStyle w:val="ListNumber"/>
        <w:spacing w:line="240" w:lineRule="auto"/>
        <w:ind w:left="720"/>
      </w:pPr>
      <w:r/>
      <w:hyperlink r:id="rId14">
        <w:r>
          <w:rPr>
            <w:color w:val="0000EE"/>
            <w:u w:val="single"/>
          </w:rPr>
          <w:t>https://www.goodreads.com/author/show/14554973.L_L_Reynolds</w:t>
        </w:r>
      </w:hyperlink>
      <w:r>
        <w:t xml:space="preserve"> - L.L. Reynolds is an author known for her fantasy novels, including the 'Rafe Ryder and the Well of Wisdom' series. Her works are described as whimsical and heart-stirring, blending elements of Narnia, Hogwarts, and Percy Jackson. Reynolds writes for young readers and nostalgic adults who believe in the magic hidden in unexpected moments. (</w:t>
      </w:r>
      <w:hyperlink r:id="rId21">
        <w:r>
          <w:rPr>
            <w:color w:val="0000EE"/>
            <w:u w:val="single"/>
          </w:rPr>
          <w:t>goodreads.com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heartsapphfic.com/2026/07/17/july-17-edition-7-friday-freebies-top-sapphic-books-lj-reynolds-and-more/" TargetMode="External"/><Relationship Id="rId10" Type="http://schemas.openxmlformats.org/officeDocument/2006/relationships/hyperlink" Target="https://apnews.com/article/88c83a81773890d649a696228eb84510" TargetMode="External"/><Relationship Id="rId11" Type="http://schemas.openxmlformats.org/officeDocument/2006/relationships/hyperlink" Target="https://top5best.com/sapphic-books" TargetMode="External"/><Relationship Id="rId12" Type="http://schemas.openxmlformats.org/officeDocument/2006/relationships/hyperlink" Target="https://www.bestreviews.guide/lesbian-romance-books" TargetMode="External"/><Relationship Id="rId13" Type="http://schemas.openxmlformats.org/officeDocument/2006/relationships/hyperlink" Target="https://en.wikipedia.org/wiki/LJ_Ross" TargetMode="External"/><Relationship Id="rId14" Type="http://schemas.openxmlformats.org/officeDocument/2006/relationships/hyperlink" Target="https://www.goodreads.com/author/show/14554973.L_L_Reynolds" TargetMode="External"/><Relationship Id="rId15" Type="http://schemas.openxmlformats.org/officeDocument/2006/relationships/hyperlink" Target="https://www.youtube.com/watch?v=9VIPTIt-m-s" TargetMode="External"/><Relationship Id="rId16" Type="http://schemas.openxmlformats.org/officeDocument/2006/relationships/hyperlink" Target="https://apnews.com/article/88c83a81773890d649a696228eb84510?utm_source=openai" TargetMode="External"/><Relationship Id="rId17" Type="http://schemas.openxmlformats.org/officeDocument/2006/relationships/hyperlink" Target="https://en.wikipedia.org/wiki/LJ_Ross?utm_source=openai" TargetMode="External"/><Relationship Id="rId18" Type="http://schemas.openxmlformats.org/officeDocument/2006/relationships/hyperlink" Target="https://top5best.com/sapphic-books?utm_source=openai" TargetMode="External"/><Relationship Id="rId19" Type="http://schemas.openxmlformats.org/officeDocument/2006/relationships/hyperlink" Target="https://www.bestreviews.guide/lesbian-romance-books?utm_source=openai" TargetMode="External"/><Relationship Id="rId20" Type="http://schemas.openxmlformats.org/officeDocument/2006/relationships/hyperlink" Target="https://www.youtube.com/watch?v=9VIPTIt-m-s&amp;utm_source=openai" TargetMode="External"/><Relationship Id="rId21" Type="http://schemas.openxmlformats.org/officeDocument/2006/relationships/hyperlink" Target="https://www.goodreads.com/author/show/14554973.L_L_Reynol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