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Glasgow Pride Night: Watch Nina’s Heavenly Delights at The Social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settling into a cosy film night , The Social Hub Glasgow and SQIFF are screening the Glasgow-set queer South Asian classic Nina’s Heavenly Delights on July 14, a joyful, local-flavoured way to mark 20 years of a beloved queer romance.</w:t>
      </w:r>
      <w:r/>
    </w:p>
    <w:p>
      <w:r/>
      <w:r>
        <w:t>Essential Takeaways</w:t>
      </w:r>
      <w:r/>
      <w:r/>
    </w:p>
    <w:p>
      <w:pPr>
        <w:pStyle w:val="ListBullet"/>
        <w:spacing w:line="240" w:lineRule="auto"/>
        <w:ind w:left="720"/>
      </w:pPr>
      <w:r/>
      <w:r>
        <w:rPr>
          <w:b/>
        </w:rPr>
        <w:t>What’s on:</w:t>
      </w:r>
      <w:r>
        <w:t xml:space="preserve"> Nina’s Heavenly Delights will be screened at The Social Hub Glasgow as part of Glasgow’s Pride Hub programme.</w:t>
      </w:r>
      <w:r/>
    </w:p>
    <w:p>
      <w:pPr>
        <w:pStyle w:val="ListBullet"/>
        <w:spacing w:line="240" w:lineRule="auto"/>
        <w:ind w:left="720"/>
      </w:pPr>
      <w:r/>
      <w:r>
        <w:rPr>
          <w:b/>
        </w:rPr>
        <w:t>Extras included:</w:t>
      </w:r>
      <w:r>
        <w:t xml:space="preserve"> The evening features the short film Bhangra Jig and a pre-recorded Q&amp;A with director Pratibha Parmar and SQIFF curator Nat Lall.</w:t>
      </w:r>
      <w:r/>
    </w:p>
    <w:p>
      <w:pPr>
        <w:pStyle w:val="ListBullet"/>
        <w:spacing w:line="240" w:lineRule="auto"/>
        <w:ind w:left="720"/>
      </w:pPr>
      <w:r/>
      <w:r>
        <w:rPr>
          <w:b/>
        </w:rPr>
        <w:t>Why it matters:</w:t>
      </w:r>
      <w:r>
        <w:t xml:space="preserve"> The film marks 20 years of a Glasgow-set queer South Asian story that’s rooted in local culture and community.</w:t>
      </w:r>
      <w:r/>
    </w:p>
    <w:p>
      <w:pPr>
        <w:pStyle w:val="ListBullet"/>
        <w:spacing w:line="240" w:lineRule="auto"/>
        <w:ind w:left="720"/>
      </w:pPr>
      <w:r/>
      <w:r>
        <w:rPr>
          <w:b/>
        </w:rPr>
        <w:t>Feel of the night:</w:t>
      </w:r>
      <w:r>
        <w:t xml:space="preserve"> Expect a warm, celebratory atmosphere that highlights South Asian heritage and queer creativity.</w:t>
      </w:r>
      <w:r/>
    </w:p>
    <w:p>
      <w:pPr>
        <w:pStyle w:val="ListBullet"/>
        <w:spacing w:line="240" w:lineRule="auto"/>
        <w:ind w:left="720"/>
      </w:pPr>
      <w:r/>
      <w:r>
        <w:rPr>
          <w:b/>
        </w:rPr>
        <w:t>Practical:</w:t>
      </w:r>
      <w:r>
        <w:t xml:space="preserve"> The event is on Tuesday, July 14 , check tickets and timings via the Pride Hub listings.</w:t>
      </w:r>
      <w:r/>
      <w:r/>
    </w:p>
    <w:p>
      <w:pPr>
        <w:pStyle w:val="Heading2"/>
      </w:pPr>
      <w:r>
        <w:t>Why Nina’s Heavenly Delights still feels fresh</w:t>
      </w:r>
      <w:r/>
    </w:p>
    <w:p>
      <w:r/>
      <w:r>
        <w:t>Nina’s Heavenly Delights has earned a special place in Glasgow’s queer and South Asian cultural memory, and the film’s local setting adds a familiar, lived-in texture , from curry-house interiors to neighbourhood chatter. According to organisers, the screening is timed to celebrate the film’s 20th anniversary and to bring people together during Pride. It’s the sort of evening that feels more like a community get-together than a standard cinema outing.</w:t>
      </w:r>
      <w:r/>
    </w:p>
    <w:p>
      <w:pPr>
        <w:pStyle w:val="Heading2"/>
      </w:pPr>
      <w:r>
        <w:t>What the screening includes and why that matters</w:t>
      </w:r>
      <w:r/>
    </w:p>
    <w:p>
      <w:r/>
      <w:r>
        <w:t>Alongside the feature, the programme pairs a short film called Bhangra Jig by Pratibha Parmar, offering a bright, rhythmic counterpoint before the main film. There’s also a pre-recorded Q&amp;A with Parmar and SQIFF curator Nat Lall, which gives historical context and artist insight , useful if you want to understand the film’s place in queer cinema and South Asian representation. This layered approach makes the event both entertaining and thoughtful.</w:t>
      </w:r>
      <w:r/>
    </w:p>
    <w:p>
      <w:pPr>
        <w:pStyle w:val="Heading2"/>
      </w:pPr>
      <w:r>
        <w:t>Who’s behind the night: SQIFF and The Social Hub</w:t>
      </w:r>
      <w:r/>
    </w:p>
    <w:p>
      <w:r/>
      <w:r>
        <w:t>The Scottish Queer International Film Festival (SQIFF) is partnering with The Social Hub Glasgow to bring the screening to Pride Hub, reflecting a wider push to centre underrepresented stories in public programming. SQIFF’s involvement means you can expect curatorial care , films chosen to reflect community, culture and history. The Social Hub’s Merchant City location gives the night a central, accessible vibe that’s easy to fold into your Pride plans.</w:t>
      </w:r>
      <w:r/>
    </w:p>
    <w:p>
      <w:pPr>
        <w:pStyle w:val="Heading2"/>
      </w:pPr>
      <w:r>
        <w:t>How to make the most of the evening</w:t>
      </w:r>
      <w:r/>
    </w:p>
    <w:p>
      <w:r/>
      <w:r>
        <w:t>If you’re planning to go, book early , Pride events fill up fast and screenings often have limited capacity. Arrive a little early to soak in the atmosphere, maybe grab a drink and say hello to friends; these are nights that reward lingering. If you’ve got a connection to Glasgow’s South Asian scene or queer film heritage, treat it as both a social and cultural outing , you’ll leave with a smile and maybe a fresh appreciation for local storytelling.</w:t>
      </w:r>
      <w:r/>
    </w:p>
    <w:p>
      <w:pPr>
        <w:pStyle w:val="Heading2"/>
      </w:pPr>
      <w:r>
        <w:t>What this screening signals about Pride programming</w:t>
      </w:r>
      <w:r/>
    </w:p>
    <w:p>
      <w:r/>
      <w:r>
        <w:t>This event is part celebration, part cultural housekeeping: reminding audiences that queer history in Glasgow includes diverse voices and stories. Organisers say film helps create space for communities to gather and reflect, and bringing a Glasgow-set South Asian romance into Pride Hub highlights how local heritage and queer identity can sit together comfortably on screen. It’s a reminder that Pride’s programme can be both party and archive.</w:t>
      </w:r>
      <w:r/>
    </w:p>
    <w:p>
      <w:r/>
      <w:r>
        <w:t>It’s a small, joyful way to celebrate Pride , bring friends, bring curiosity, and enjoy a classic that has stayed close to Glasgow’s heart.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https://www.glasgowlive.co.uk/whats-on/film-news/glasgow-set-queer-south-asian-34291013</w:t>
        </w:r>
      </w:hyperlink>
      <w:r>
        <w:t xml:space="preserve"> - Please view link - unable to able to access data</w:t>
      </w:r>
      <w:r/>
    </w:p>
    <w:p>
      <w:pPr>
        <w:pStyle w:val="ListNumber"/>
        <w:spacing w:line="240" w:lineRule="auto"/>
        <w:ind w:left="720"/>
      </w:pPr>
      <w:r/>
      <w:hyperlink r:id="rId10">
        <w:r>
          <w:rPr>
            <w:color w:val="0000EE"/>
            <w:u w:val="single"/>
          </w:rPr>
          <w:t>https://www.sqiff.org/events/list/</w:t>
        </w:r>
      </w:hyperlink>
      <w:r>
        <w:t xml:space="preserve"> - The Scottish Queer International Film Festival (SQIFF) is hosting a special screening of 'Nina's Heavenly Delights' on July 14, 2026, at The Social Hub in Glasgow. This event celebrates the 20th anniversary of the film, which follows Nina's return to her hometown to save her late father's curry house. The screening will also feature the short film 'Bhangra Jig' by director Pratibha Parmar, accompanied by a pre-recorded Q&amp;A with Parmar and SQIFF curator Nat Lall. (</w:t>
      </w:r>
      <w:hyperlink r:id="rId15">
        <w:r>
          <w:rPr>
            <w:color w:val="0000EE"/>
            <w:u w:val="single"/>
          </w:rPr>
          <w:t>sqiff.org</w:t>
        </w:r>
      </w:hyperlink>
      <w:r>
        <w:t>)</w:t>
      </w:r>
      <w:r/>
    </w:p>
    <w:p>
      <w:pPr>
        <w:pStyle w:val="ListNumber"/>
        <w:spacing w:line="240" w:lineRule="auto"/>
        <w:ind w:left="720"/>
      </w:pPr>
      <w:r/>
      <w:hyperlink r:id="rId13">
        <w:r>
          <w:rPr>
            <w:color w:val="0000EE"/>
            <w:u w:val="single"/>
          </w:rPr>
          <w:t>https://www.eventbrite.co.uk/e/pride-hub-sqiff-movie-night-tickets-1992632955811</w:t>
        </w:r>
      </w:hyperlink>
      <w:r>
        <w:t xml:space="preserve"> - The Social Hub Glasgow is collaborating with the Scottish Queer International Film Festival (SQIFF) to host a Pride Hub event on July 14, 2026. The event will feature a special screening of 'Nina's Heavenly Delights' to celebrate its 20th anniversary. The film follows Nina's return to her hometown to save her late father's struggling curry house. The screening will also include the short film 'Bhangra Jig' by director Pratibha Parmar, followed by a pre-recorded Q&amp;A with Parmar and SQIFF curator Nat Lall. (</w:t>
      </w:r>
      <w:hyperlink r:id="rId16">
        <w:r>
          <w:rPr>
            <w:color w:val="0000EE"/>
            <w:u w:val="single"/>
          </w:rPr>
          <w:t>eventbrite.co.uk</w:t>
        </w:r>
      </w:hyperlink>
      <w:r>
        <w:t>)</w:t>
      </w:r>
      <w:r/>
    </w:p>
    <w:p>
      <w:pPr>
        <w:pStyle w:val="ListNumber"/>
        <w:spacing w:line="240" w:lineRule="auto"/>
        <w:ind w:left="720"/>
      </w:pPr>
      <w:r/>
      <w:hyperlink r:id="rId14">
        <w:r>
          <w:rPr>
            <w:color w:val="0000EE"/>
            <w:u w:val="single"/>
          </w:rPr>
          <w:t>https://www.sqiff.org/sqiff-2025-10-year-anniversary-edition/news/</w:t>
        </w:r>
      </w:hyperlink>
      <w:r>
        <w:t xml:space="preserve"> - The Scottish Queer International Film Festival (SQIFF) is celebrating its 10th anniversary in 2025. The festival will take place from October 27 to November 1, 2025, across various venues in Glasgow's Merchant City, including The Social Hub, GMAC, Listen Gallery, and The Boardwalk. The programme includes 19 curated programmes screening over 90 short films, four feature films, world premieres, a special Halloween horror event, a queer craft fair, the Best Scottish Short award competition, industry events, and more. (</w:t>
      </w:r>
      <w:hyperlink r:id="rId17">
        <w:r>
          <w:rPr>
            <w:color w:val="0000EE"/>
            <w:u w:val="single"/>
          </w:rPr>
          <w:t>sqiff.org</w:t>
        </w:r>
      </w:hyperlink>
      <w:r>
        <w:t>)</w:t>
      </w:r>
      <w:r/>
    </w:p>
    <w:p>
      <w:pPr>
        <w:pStyle w:val="ListNumber"/>
        <w:spacing w:line="240" w:lineRule="auto"/>
        <w:ind w:left="720"/>
      </w:pPr>
      <w:r/>
      <w:hyperlink r:id="rId12">
        <w:r>
          <w:rPr>
            <w:color w:val="0000EE"/>
            <w:u w:val="single"/>
          </w:rPr>
          <w:t>https://www.sqiff.org/event/pride-hub-sqiff-x-excuse-my-beauty-movie-night/</w:t>
        </w:r>
      </w:hyperlink>
      <w:r>
        <w:t xml:space="preserve"> - In July 2025, SQIFF and Excuse My Beauty collaborated to host a movie night at The Social Hub in Glasgow. The event featured a special screening of 'Hot Young Geek Seeks Blood Sucking Freak' by Heath Virgoe and 'Tops' by Ames Pennington and Jos Bitelli. Following the screenings, there was a panel discussion with members of trans collectives Excuse My Beauty, Trans Healthcare Access Glasgow, and Glasgow Electrolysis Project. All proceeds from the event were split between the three collectives. (</w:t>
      </w:r>
      <w:hyperlink r:id="rId18">
        <w:r>
          <w:rPr>
            <w:color w:val="0000EE"/>
            <w:u w:val="single"/>
          </w:rPr>
          <w:t>sqiff.org</w:t>
        </w:r>
      </w:hyperlink>
      <w:r>
        <w:t>)</w:t>
      </w:r>
      <w:r/>
    </w:p>
    <w:p>
      <w:pPr>
        <w:pStyle w:val="ListNumber"/>
        <w:spacing w:line="240" w:lineRule="auto"/>
        <w:ind w:left="720"/>
      </w:pPr>
      <w:r/>
      <w:hyperlink r:id="rId11">
        <w:r>
          <w:rPr>
            <w:color w:val="0000EE"/>
            <w:u w:val="single"/>
          </w:rPr>
          <w:t>https://www.cca-glasgow.com/programme/sqiff-queer-women-in-love-ninas-heavenly-delights</w:t>
        </w:r>
      </w:hyperlink>
      <w:r>
        <w:t xml:space="preserve"> - In December 2015, SQIFF presented a screening of 'Nina's Heavenly Delights' as part of their 'Queer Women in Love' season at the Centre for Contemporary Arts (CCA) in Glasgow. The film follows Nina's return to her hometown to save her late father's Indian restaurant, The New Taj, and her romantic relationship with Lisa, an old childhood friend. The screening was accompanied by the short film 'Dinner For Two' by Ami Nashimoto. (</w:t>
      </w:r>
      <w:hyperlink r:id="rId19">
        <w:r>
          <w:rPr>
            <w:color w:val="0000EE"/>
            <w:u w:val="single"/>
          </w:rPr>
          <w:t>cca-glasgow.com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asgowlive.co.uk/whats-on/film-news/glasgow-set-queer-south-asian-34291013" TargetMode="External"/><Relationship Id="rId10" Type="http://schemas.openxmlformats.org/officeDocument/2006/relationships/hyperlink" Target="https://www.sqiff.org/events/list/" TargetMode="External"/><Relationship Id="rId11" Type="http://schemas.openxmlformats.org/officeDocument/2006/relationships/hyperlink" Target="https://www.cca-glasgow.com/programme/sqiff-queer-women-in-love-ninas-heavenly-delights" TargetMode="External"/><Relationship Id="rId12" Type="http://schemas.openxmlformats.org/officeDocument/2006/relationships/hyperlink" Target="https://www.sqiff.org/event/pride-hub-sqiff-x-excuse-my-beauty-movie-night/" TargetMode="External"/><Relationship Id="rId13" Type="http://schemas.openxmlformats.org/officeDocument/2006/relationships/hyperlink" Target="https://www.eventbrite.co.uk/e/pride-hub-sqiff-movie-night-tickets-1992632955811" TargetMode="External"/><Relationship Id="rId14" Type="http://schemas.openxmlformats.org/officeDocument/2006/relationships/hyperlink" Target="https://www.sqiff.org/sqiff-2025-10-year-anniversary-edition/news/" TargetMode="External"/><Relationship Id="rId15" Type="http://schemas.openxmlformats.org/officeDocument/2006/relationships/hyperlink" Target="https://www.sqiff.org/events/list/?utm_source=openai" TargetMode="External"/><Relationship Id="rId16" Type="http://schemas.openxmlformats.org/officeDocument/2006/relationships/hyperlink" Target="https://www.eventbrite.co.uk/e/pride-hub-sqiff-movie-night-tickets-1992632955811?utm_source=openai" TargetMode="External"/><Relationship Id="rId17" Type="http://schemas.openxmlformats.org/officeDocument/2006/relationships/hyperlink" Target="https://www.sqiff.org/sqiff-2025-10-year-anniversary-edition/news/?utm_source=openai" TargetMode="External"/><Relationship Id="rId18" Type="http://schemas.openxmlformats.org/officeDocument/2006/relationships/hyperlink" Target="https://www.sqiff.org/event/pride-hub-sqiff-x-excuse-my-beauty-movie-night/?utm_source=openai" TargetMode="External"/><Relationship Id="rId19" Type="http://schemas.openxmlformats.org/officeDocument/2006/relationships/hyperlink" Target="https://www.cca-glasgow.com/programme/sqiff-queer-women-in-love-ninas-heavenly-deligh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