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Short Films to Watch This Summer: Fresh Voices and Quiet Power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into festival rooms and living rooms alike, these gay short films offer tender truths, sharp tension and surprising joy , from a single morning that could end a marriage to quiet connections in a Spanish village. Watch them for the performances, stay for the stories that linger.</w:t>
      </w:r>
      <w:r/>
      <w:r/>
    </w:p>
    <w:p>
      <w:pPr>
        <w:pStyle w:val="ListBullet"/>
        <w:spacing w:line="240" w:lineRule="auto"/>
        <w:ind w:left="720"/>
      </w:pPr>
      <w:r/>
      <w:r>
        <w:rPr>
          <w:b/>
        </w:rPr>
        <w:t>Standout drama:</w:t>
      </w:r>
      <w:r>
        <w:t xml:space="preserve"> Just Not Naked Enough unpacks a marriage in a single, emotionally charged morning, with a tense reveal that hits like a gut punch.</w:t>
      </w:r>
      <w:r/>
    </w:p>
    <w:p>
      <w:pPr>
        <w:pStyle w:val="ListBullet"/>
        <w:spacing w:line="240" w:lineRule="auto"/>
        <w:ind w:left="720"/>
      </w:pPr>
      <w:r/>
      <w:r>
        <w:rPr>
          <w:b/>
        </w:rPr>
        <w:t>Quiet intimacy:</w:t>
      </w:r>
      <w:r>
        <w:t xml:space="preserve"> IUS Del Tiempo (IUS of Time) pairs luscious craft imagery with a soft, shame-healing bond , the kind of film that smells faintly of wet stone and warm cheese.</w:t>
      </w:r>
      <w:r/>
    </w:p>
    <w:p>
      <w:pPr>
        <w:pStyle w:val="ListBullet"/>
        <w:spacing w:line="240" w:lineRule="auto"/>
        <w:ind w:left="720"/>
      </w:pPr>
      <w:r/>
      <w:r>
        <w:rPr>
          <w:b/>
        </w:rPr>
        <w:t>Street-level fear:</w:t>
      </w:r>
      <w:r>
        <w:t xml:space="preserve"> Yr Alwad (The Call) captures the prickly, lonely adrenaline of being followed at night and the small comforts of a phone call with your mum.</w:t>
      </w:r>
      <w:r/>
    </w:p>
    <w:p>
      <w:pPr>
        <w:pStyle w:val="ListBullet"/>
        <w:spacing w:line="240" w:lineRule="auto"/>
        <w:ind w:left="720"/>
      </w:pPr>
      <w:r/>
      <w:r>
        <w:rPr>
          <w:b/>
        </w:rPr>
        <w:t>Varied moods:</w:t>
      </w:r>
      <w:r>
        <w:t xml:space="preserve"> The programme ranges from raw realism and cultural tension to high-concept futures and AI-driven visuals , there’s a short here whether you want gritty or glossy.</w:t>
      </w:r>
      <w:r/>
    </w:p>
    <w:p>
      <w:pPr>
        <w:pStyle w:val="ListBullet"/>
        <w:spacing w:line="240" w:lineRule="auto"/>
        <w:ind w:left="720"/>
      </w:pPr>
      <w:r/>
      <w:r>
        <w:rPr>
          <w:b/>
        </w:rPr>
        <w:t>Practical pick:</w:t>
      </w:r>
      <w:r>
        <w:t xml:space="preserve"> If you like character-driven pieces with a slow burn, prioritise the Spanish, Welsh and UK shorts; for genre twists, try the horror-comedy Matches or the dystopian I'm Gonna Kill You.</w:t>
      </w:r>
      <w:r/>
      <w:r/>
    </w:p>
    <w:p>
      <w:pPr>
        <w:pStyle w:val="Heading2"/>
      </w:pPr>
      <w:r>
        <w:t>Why this mix of shorts matters now</w:t>
      </w:r>
      <w:r/>
    </w:p>
    <w:p>
      <w:r/>
      <w:r>
        <w:t>Film festivals and streaming playlists have turned short films from warm‑up acts into headline-makers, and that’s visible here in voices that feel immediate and personal. According to coverage of recent festival line-ups, audiences are hungry for stories that focus on interior lives and everyday queerness rather than spectacle. These shorts lean into intimacy , the small, tactile moments film does best , and they often do it on a modest budget, which makes the emotional truth feel even more impressive. If you want to sample what contemporary queer cinema is saying in concentrated form, this is where to start.</w:t>
      </w:r>
      <w:r/>
    </w:p>
    <w:p>
      <w:pPr>
        <w:pStyle w:val="Heading2"/>
      </w:pPr>
      <w:r>
        <w:t>Just Not Naked Enough: a morning that decides everything</w:t>
      </w:r>
      <w:r/>
    </w:p>
    <w:p>
      <w:r/>
      <w:r>
        <w:t>The strongest beat in this crop is a domestic, almost claustrophobic drama about a couple marking their shared birthday while separated in all but legal status. The discovery of a stranger’s watch beside the bed is a cinematic pivot , quiet, ordinary and catastrophic all at once. Films like this work because they let silence do the heavy lifting: the poolside sunlight, the stilted small talk, the sudden glances tell you more than speeches ever could. If you like relationship dramas that simmer rather than shout, this short will stay with you through the week.</w:t>
      </w:r>
      <w:r/>
    </w:p>
    <w:p>
      <w:pPr>
        <w:pStyle w:val="Heading2"/>
      </w:pPr>
      <w:r>
        <w:t>IUS Del Tiempo: craft, memory and small gestures</w:t>
      </w:r>
      <w:r/>
    </w:p>
    <w:p>
      <w:r/>
      <w:r>
        <w:t>Set in a remote Spanish village, this film uses photography and cheesemaking as metaphors for looking and being looked at. Watching Luca’s camera trace Xuan’s hands gives the film a tactile, almost edible quality; you can feel the rind beneath your fingertips. Stories about returning to roots and unpicking rumours are familiar, but when executed with restraint and attention to craft , as this one is , they feel quietly revelatory. For viewers who enjoy gentle character-building and scenes that unfold like a slow, cool breeze, this is a lovely pick.</w:t>
      </w:r>
      <w:r/>
    </w:p>
    <w:p>
      <w:pPr>
        <w:pStyle w:val="Heading2"/>
      </w:pPr>
      <w:r>
        <w:t>Yr Alwad (The Call): fear, connection and the long reach of home</w:t>
      </w:r>
      <w:r/>
    </w:p>
    <w:p>
      <w:r/>
      <w:r>
        <w:t>This Welsh short mines a very modern terror: walking alone at night with the knowledge that someone is watching you. The dramatic core is devastatingly simple , a phone call to Mum that becomes the only tether to safety , and the filmmaking amplifies that tension without melodrama. It’s a reminder of how queer cinema can address public dangers with intimate tools, and why representation matters in stories about safety and vulnerability. Watch it on an evening when you want a film that keeps you on the edge of your seat but never cheapens the stakes.</w:t>
      </w:r>
      <w:r/>
    </w:p>
    <w:p>
      <w:pPr>
        <w:pStyle w:val="Heading2"/>
      </w:pPr>
      <w:r>
        <w:t>From genre shocks to cultural reckonings: the rest of the programme</w:t>
      </w:r>
      <w:r/>
    </w:p>
    <w:p>
      <w:r/>
      <w:r>
        <w:t>Elsewhere in the line-up you’ll find a broad palette: Bros Before and Magid/Zafar probe masculinity and cultural pressure; Matches offers horror-comedy satire of dating culture; Pakka explores friendship, loyalty and arranged marriage in the diaspora; and Alhambra delivers AI-driven visuals that impress while raising questions about emotional connection. These films show the short form’s versatility , you can go from a tender reunion to a speculative nightmare in under two hours. If you prefer variety, programme a double bill pairing a quiet drama with something wild and inventive.</w:t>
      </w:r>
      <w:r/>
    </w:p>
    <w:p>
      <w:pPr>
        <w:pStyle w:val="Heading2"/>
      </w:pPr>
      <w:r>
        <w:t>How to choose what to watch first</w:t>
      </w:r>
      <w:r/>
    </w:p>
    <w:p>
      <w:r/>
      <w:r>
        <w:t>Think about mood and stamina. If you want to be soothed, pick a quiet character study like IUS Del Tiempo or Forget Me Not. If you need something punchy and immediate, start with Just Not Naked Enough or Yr Alwad. For conversation-starters after viewing, try Picks with cultural complexity such as Magid/Zafar, Pakka or Yellow Bucket. And if you’re curious about form and tech, Alhambra’s AI visuals are worth a look , even if the emotional pull feels uneven.</w:t>
      </w:r>
      <w:r/>
    </w:p>
    <w:p>
      <w:r/>
      <w:r>
        <w:t>It's a small shift in viewing habits that can pay off: choose a short, give it your full attention, and you’ll find stories that stay with you longer than their running time suggests.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[5]</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[4]</w:t>
        </w:r>
      </w:hyperlink>
      <w:r>
        <w:t xml:space="preserve">, </w:t>
      </w:r>
      <w:hyperlink r:id="rId11">
        <w:r>
          <w:rPr>
            <w:color w:val="0000EE"/>
            <w:u w:val="single"/>
          </w:rPr>
          <w:t>[5]</w:t>
        </w:r>
      </w:hyperlink>
      <w:r>
        <w:t xml:space="preserve">- Paragraph 6: </w:t>
      </w:r>
      <w:hyperlink r:id="rId11">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https://www.thegayreels.com/2026/07/gay-short-films-131.html</w:t>
        </w:r>
      </w:hyperlink>
      <w:r>
        <w:t xml:space="preserve"> - Please view link - unable to able to access data</w:t>
      </w:r>
      <w:r/>
    </w:p>
    <w:p>
      <w:pPr>
        <w:pStyle w:val="ListNumber"/>
        <w:spacing w:line="240" w:lineRule="auto"/>
        <w:ind w:left="720"/>
      </w:pPr>
      <w:r/>
      <w:hyperlink r:id="rId10">
        <w:r>
          <w:rPr>
            <w:color w:val="0000EE"/>
            <w:u w:val="single"/>
          </w:rPr>
          <w:t>https://www.imdb.com/title/tt41067306/</w:t>
        </w:r>
      </w:hyperlink>
      <w:r>
        <w:t xml:space="preserve"> - 'Just Not Naked Enough' is a 2026 American short film directed by Sean Au, featuring actors Cooper Lee Bennett and David Pevsner. The 13-minute drama explores the complexities of a married couple, Alex and David, who reunite on their shared birthday at their former Los Angeles home. Their seemingly polite poolside conversation gradually reveals underlying issues in their marriage, including depression, sexual estrangement, professional imbalance, and unresolved betrayal. The discovery of a stranger's watch beside their bed forces them to confront the truth about infidelity and the emotional distance that has developed between them. Over the course of a single morning, they must decide whether their pride and resentment will drive them apart or if they are willing to become emotionally vulnerable to salvage their relationship. (</w:t>
      </w:r>
      <w:hyperlink r:id="rId12">
        <w:r>
          <w:rPr>
            <w:color w:val="0000EE"/>
            <w:u w:val="single"/>
          </w:rPr>
          <w:t>imdb.com</w:t>
        </w:r>
      </w:hyperlink>
      <w:r>
        <w:t>)</w:t>
      </w:r>
      <w:r/>
    </w:p>
    <w:p>
      <w:pPr>
        <w:pStyle w:val="ListNumber"/>
        <w:spacing w:line="240" w:lineRule="auto"/>
        <w:ind w:left="720"/>
      </w:pPr>
      <w:r/>
      <w:hyperlink r:id="rId11">
        <w:r>
          <w:rPr>
            <w:color w:val="0000EE"/>
            <w:u w:val="single"/>
          </w:rPr>
          <w:t>https://www.imdb.com/title/tt34331904/</w:t>
        </w:r>
      </w:hyperlink>
      <w:r>
        <w:t xml:space="preserve"> - 'IUS of Time' (original title 'IUS del tiempo') is a 2025 Spanish short film directed by Roberto F. Canuto and Xu Xiaoxi. The 25-minute drama follows Luca, a young photography student who arrives in a remote village in Asturias to reconnect with his roots. He meets Xuan, an aging cheesemaker burdened by longstanding rumors about his sexuality. As Luca observes Xuan's craftsmanship through his camera, the two men uncover old wounds, unspoken histories, and prejudices from Xuan's past, forming an unexpected and quiet connection. Their gentle bond challenges years of gossip, shame, and silence, highlighting themes of memory, desire, rural identity, intergenerational relationships, and queer experience. (</w:t>
      </w:r>
      <w:hyperlink r:id="rId13">
        <w:r>
          <w:rPr>
            <w:color w:val="0000EE"/>
            <w:u w:val="single"/>
          </w:rPr>
          <w:t>imdb.com</w:t>
        </w:r>
      </w:hyperlink>
      <w:r>
        <w:t>)</w:t>
      </w:r>
      <w:r/>
    </w:p>
    <w:p>
      <w:pPr>
        <w:pStyle w:val="ListNumber"/>
        <w:spacing w:line="240" w:lineRule="auto"/>
        <w:ind w:left="720"/>
      </w:pPr>
      <w:r/>
      <w:hyperlink r:id="rId11">
        <w:r>
          <w:rPr>
            <w:color w:val="0000EE"/>
            <w:u w:val="single"/>
          </w:rPr>
          <w:t>https://www.imdb.com/title/tt34331904/</w:t>
        </w:r>
      </w:hyperlink>
      <w:r>
        <w:t xml:space="preserve"> - 'IUS of Time' (original title 'IUS del tiempo') is a 2025 Spanish short film directed by Roberto F. Canuto and Xu Xiaoxi. The 25-minute drama follows Luca, a young photography student who arrives in a remote village in Asturias to reconnect with his roots. He meets Xuan, an aging cheesemaker burdened by longstanding rumors about his sexuality. As Luca observes Xuan's craftsmanship through his camera, the two men uncover old wounds, unspoken histories, and prejudices from Xuan's past, forming an unexpected and quiet connection. Their gentle bond challenges years of gossip, shame, and silence, highlighting themes of memory, desire, rural identity, intergenerational relationships, and queer experience. (</w:t>
      </w:r>
      <w:hyperlink r:id="rId13">
        <w:r>
          <w:rPr>
            <w:color w:val="0000EE"/>
            <w:u w:val="single"/>
          </w:rPr>
          <w:t>imdb.com</w:t>
        </w:r>
      </w:hyperlink>
      <w:r>
        <w:t>)</w:t>
      </w:r>
      <w:r/>
    </w:p>
    <w:p>
      <w:pPr>
        <w:pStyle w:val="ListNumber"/>
        <w:spacing w:line="240" w:lineRule="auto"/>
        <w:ind w:left="720"/>
      </w:pPr>
      <w:r/>
      <w:hyperlink r:id="rId11">
        <w:r>
          <w:rPr>
            <w:color w:val="0000EE"/>
            <w:u w:val="single"/>
          </w:rPr>
          <w:t>https://www.imdb.com/title/tt34331904/</w:t>
        </w:r>
      </w:hyperlink>
      <w:r>
        <w:t xml:space="preserve"> - 'IUS of Time' (original title 'IUS del tiempo') is a 2025 Spanish short film directed by Roberto F. Canuto and Xu Xiaoxi. The 25-minute drama follows Luca, a young photography student who arrives in a remote village in Asturias to reconnect with his roots. He meets Xuan, an aging cheesemaker burdened by longstanding rumors about his sexuality. As Luca observes Xuan's craftsmanship through his camera, the two men uncover old wounds, unspoken histories, and prejudices from Xuan's past, forming an unexpected and quiet connection. Their gentle bond challenges years of gossip, shame, and silence, highlighting themes of memory, desire, rural identity, intergenerational relationships, and queer experience. (</w:t>
      </w:r>
      <w:hyperlink r:id="rId13">
        <w:r>
          <w:rPr>
            <w:color w:val="0000EE"/>
            <w:u w:val="single"/>
          </w:rPr>
          <w:t>imdb.com</w:t>
        </w:r>
      </w:hyperlink>
      <w:r>
        <w:t>)</w:t>
      </w:r>
      <w:r/>
    </w:p>
    <w:p>
      <w:pPr>
        <w:pStyle w:val="ListNumber"/>
        <w:spacing w:line="240" w:lineRule="auto"/>
        <w:ind w:left="720"/>
      </w:pPr>
      <w:r/>
      <w:hyperlink r:id="rId11">
        <w:r>
          <w:rPr>
            <w:color w:val="0000EE"/>
            <w:u w:val="single"/>
          </w:rPr>
          <w:t>https://www.imdb.com/title/tt34331904/</w:t>
        </w:r>
      </w:hyperlink>
      <w:r>
        <w:t xml:space="preserve"> - 'IUS of Time' (original title 'IUS del tiempo') is a 2025 Spanish short film directed by Roberto F. Canuto and Xu Xiaoxi. The 25-minute drama follows Luca, a young photography student who arrives in a remote village in Asturias to reconnect with his roots. He meets Xuan, an aging cheesemaker burdened by longstanding rumors about his sexuality. As Luca observes Xuan's craftsmanship through his camera, the two men uncover old wounds, unspoken histories, and prejudices from Xuan's past, forming an unexpected and quiet connection. Their gentle bond challenges years of gossip, shame, and silence, highlighting themes of memory, desire, rural identity, intergenerational relationships, and queer experience. (</w:t>
      </w:r>
      <w:hyperlink r:id="rId13">
        <w:r>
          <w:rPr>
            <w:color w:val="0000EE"/>
            <w:u w:val="single"/>
          </w:rPr>
          <w:t>imdb.com</w:t>
        </w:r>
      </w:hyperlink>
      <w:r>
        <w:t>)</w:t>
      </w:r>
      <w:r/>
    </w:p>
    <w:p>
      <w:pPr>
        <w:pStyle w:val="ListNumber"/>
        <w:spacing w:line="240" w:lineRule="auto"/>
        <w:ind w:left="720"/>
      </w:pPr>
      <w:r/>
      <w:hyperlink r:id="rId11">
        <w:r>
          <w:rPr>
            <w:color w:val="0000EE"/>
            <w:u w:val="single"/>
          </w:rPr>
          <w:t>https://www.imdb.com/title/tt34331904/</w:t>
        </w:r>
      </w:hyperlink>
      <w:r>
        <w:t xml:space="preserve"> - 'IUS of Time' (original title 'IUS del tiempo') is a 2025 Spanish short film directed by Roberto F. Canuto and Xu Xiaoxi. The 25-minute drama follows Luca, a young photography student who arrives in a remote village in Asturias to reconnect with his roots. He meets Xuan, an aging cheesemaker burdened by longstanding rumors about his sexuality. As Luca observes Xuan's craftsmanship through his camera, the two men uncover old wounds, unspoken histories, and prejudices from Xuan's past, forming an unexpected and quiet connection. Their gentle bond challenges years of gossip, shame, and silence, highlighting themes of memory, desire, rural identity, intergenerational relationships, and queer experience. (</w:t>
      </w:r>
      <w:hyperlink r:id="rId13">
        <w:r>
          <w:rPr>
            <w:color w:val="0000EE"/>
            <w:u w:val="single"/>
          </w:rPr>
          <w:t>imdb.com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yreels.com/2026/07/gay-short-films-131.html" TargetMode="External"/><Relationship Id="rId10" Type="http://schemas.openxmlformats.org/officeDocument/2006/relationships/hyperlink" Target="https://www.imdb.com/title/tt41067306/" TargetMode="External"/><Relationship Id="rId11" Type="http://schemas.openxmlformats.org/officeDocument/2006/relationships/hyperlink" Target="https://www.imdb.com/title/tt34331904/" TargetMode="External"/><Relationship Id="rId12" Type="http://schemas.openxmlformats.org/officeDocument/2006/relationships/hyperlink" Target="https://www.imdb.com/title/tt41067306/?utm_source=openai" TargetMode="External"/><Relationship Id="rId13" Type="http://schemas.openxmlformats.org/officeDocument/2006/relationships/hyperlink" Target="https://www.imdb.com/title/tt3433190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