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Diego Pride Services: Free Health Care, Vax Info and Family Fun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festival-goers are flocking to San Diego Pride this July for more than parade thrills; county staff are back with free health services, family activities and vital vaccine info across Balboa Park, helping make the weekend both joyful and safer for everyone.</w:t>
      </w:r>
      <w:r/>
      <w:r/>
    </w:p>
    <w:p>
      <w:pPr>
        <w:pStyle w:val="ListBullet"/>
        <w:spacing w:line="240" w:lineRule="auto"/>
        <w:ind w:left="720"/>
      </w:pPr>
      <w:r/>
      <w:r>
        <w:rPr>
          <w:b/>
        </w:rPr>
        <w:t>Free on-site health checks:</w:t>
      </w:r>
      <w:r>
        <w:t xml:space="preserve"> Rapid HIV tests, STI information and Narcan available, no appointment needed.</w:t>
      </w:r>
      <w:r/>
    </w:p>
    <w:p>
      <w:pPr>
        <w:pStyle w:val="ListBullet"/>
        <w:spacing w:line="240" w:lineRule="auto"/>
        <w:ind w:left="720"/>
      </w:pPr>
      <w:r/>
      <w:r>
        <w:rPr>
          <w:b/>
        </w:rPr>
        <w:t>Mpox protection:</w:t>
      </w:r>
      <w:r>
        <w:t xml:space="preserve"> Two-dose JYNNEOS vaccination services highlighted; staff stress finishing the series for best protection.</w:t>
      </w:r>
      <w:r/>
    </w:p>
    <w:p>
      <w:pPr>
        <w:pStyle w:val="ListBullet"/>
        <w:spacing w:line="240" w:lineRule="auto"/>
        <w:ind w:left="720"/>
      </w:pPr>
      <w:r/>
      <w:r>
        <w:rPr>
          <w:b/>
        </w:rPr>
        <w:t>Convenient pop-ups:</w:t>
      </w:r>
      <w:r>
        <w:t xml:space="preserve"> Live Well on Wheels mobile unit parked at Marston Point, open Saturday noon–7pm and Sunday 11am–6pm.</w:t>
      </w:r>
      <w:r/>
    </w:p>
    <w:p>
      <w:pPr>
        <w:pStyle w:val="ListBullet"/>
        <w:spacing w:line="240" w:lineRule="auto"/>
        <w:ind w:left="720"/>
      </w:pPr>
      <w:r/>
      <w:r>
        <w:rPr>
          <w:b/>
        </w:rPr>
        <w:t>Family-friendly offerings:</w:t>
      </w:r>
      <w:r>
        <w:t xml:space="preserve"> County Libraries join the Lit Café for storytime, crafts and a Rainbow Storytime in the Children’s Garden.</w:t>
      </w:r>
      <w:r/>
    </w:p>
    <w:p>
      <w:pPr>
        <w:pStyle w:val="ListBullet"/>
        <w:spacing w:line="240" w:lineRule="auto"/>
        <w:ind w:left="720"/>
      </w:pPr>
      <w:r/>
      <w:r>
        <w:rPr>
          <w:b/>
        </w:rPr>
        <w:t>Practical access:</w:t>
      </w:r>
      <w:r>
        <w:t xml:space="preserve"> On-the-ground PrEP and PEP information so people can find prevention options quickly and discreetly.</w:t>
      </w:r>
      <w:r/>
      <w:r/>
    </w:p>
    <w:p>
      <w:pPr>
        <w:pStyle w:val="Heading2"/>
      </w:pPr>
      <w:r>
        <w:t>Why county services at Pride actually matter</w:t>
      </w:r>
      <w:r/>
    </w:p>
    <w:p>
      <w:r/>
      <w:r>
        <w:t>San Diego County’s presence at Pride is more than visibility theatre; it’s practical public health in the middle of a celebration. The Live Well on Wheels van feels approachable , bright, mobile and staffed by nurses ready to answer questions , so people can get tested or ask about prevention without a clinic visit. That blend of festivity and care helps shrink stigma and makes health talk less intimidating.</w:t>
      </w:r>
      <w:r/>
    </w:p>
    <w:p>
      <w:r/>
      <w:r>
        <w:t>The county’s push comes as mpox still circulates in parts of the region, so offering JYNNEOS vaccines where crowds gather makes sense. According to county health officials, finishing the two-dose series gives far better protection than a single shot, and reminders at Pride are a gentle nudge for anyone who started but hasn’t completed it.</w:t>
      </w:r>
      <w:r/>
    </w:p>
    <w:p>
      <w:pPr>
        <w:pStyle w:val="Heading2"/>
      </w:pPr>
      <w:r>
        <w:t>What you can get on-site , fast and free</w:t>
      </w:r>
      <w:r/>
    </w:p>
    <w:p>
      <w:r/>
      <w:r>
        <w:t>If you pop down to Marston Point, expect quick services: rapid HIV testing, mpox shots, PrEP and PEP information, STI resources and Narcan. These are the sorts of services that can change outcomes in real time , a rapid test gives immediate peace of mind, and a PrEP conversation could prevent an infection months from now.</w:t>
      </w:r>
      <w:r/>
    </w:p>
    <w:p>
      <w:r/>
      <w:r>
        <w:t>Bring ID if you can, but don’t let paperwork stop you; staff are used to helping people navigate access. And if you’re caring for children, the libraries’ storytime and crafts give families a gentle spot to pause and breathe between parade floats.</w:t>
      </w:r>
      <w:r/>
    </w:p>
    <w:p>
      <w:pPr>
        <w:pStyle w:val="Heading2"/>
      </w:pPr>
      <w:r>
        <w:t>How to think about mpox vaccination at Pride</w:t>
      </w:r>
      <w:r/>
    </w:p>
    <w:p>
      <w:r/>
      <w:r>
        <w:t>Public health officials are using Pride to encourage completion of the JYNNEOS series, and there’s a practical reason for that: two doses boost protection substantially. If you’ve already had one shot, use the event as a reminder to schedule the second. If you’ve not started, getting the first dose at a pop-up is an efficient way to begin.</w:t>
      </w:r>
      <w:r/>
    </w:p>
    <w:p>
      <w:r/>
      <w:r>
        <w:t>Alongside vaccines, simple precautions , avoiding close skin-to-skin contact with anyone showing symptoms , remain sensible. County messaging combines those immediate steps with clear, non-judgemental guidance, which helps people make informed choices while they enjoy the weekend.</w:t>
      </w:r>
      <w:r/>
    </w:p>
    <w:p>
      <w:pPr>
        <w:pStyle w:val="Heading2"/>
      </w:pPr>
      <w:r>
        <w:t>Family activities and low-key moments</w:t>
      </w:r>
      <w:r/>
    </w:p>
    <w:p>
      <w:r/>
      <w:r>
        <w:t>Beyond health services, the county libraries joining the Lit Café bring a gentler tone to the festival. Storytime in the Children’s Garden and rainbow-themed crafts make Pride accessible for families who want celebration without constant high-energy spectacle.</w:t>
      </w:r>
      <w:r/>
    </w:p>
    <w:p>
      <w:r/>
      <w:r>
        <w:t>These offerings are a reminder that Pride is for all ages, and that community health isn’t only about clinics , it’s about creating welcoming spaces where everyone can participate safely.</w:t>
      </w:r>
      <w:r/>
    </w:p>
    <w:p>
      <w:pPr>
        <w:pStyle w:val="Heading2"/>
      </w:pPr>
      <w:r>
        <w:t>What to pack and how to plan your visit</w:t>
      </w:r>
      <w:r/>
    </w:p>
    <w:p>
      <w:r/>
      <w:r>
        <w:t>Take water, sun protection and a phone charger; mobile clinics can get busy, so allow time and be flexible. If you need PrEP or PEP info, ask staff about local follow-up clinics. And if you’ve already had one JYNNEOS shot, bring any vaccination documents so staff can help you schedule the second dose.</w:t>
      </w:r>
      <w:r/>
    </w:p>
    <w:p>
      <w:r/>
      <w:r>
        <w:t>If you’d rather pre-plan, check San Diego Pride’s official vax pages and the county site for times and locations, but do remember: drop-ins at the Live Well on Wheels are very much welcome.</w:t>
      </w:r>
      <w:r/>
    </w:p>
    <w:p>
      <w:r/>
      <w:r>
        <w:t>It's a small change that can make every Pride experience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https://www.countynewscenter.com/county-celebrates-pride-in-full-color-with-free-health-services-and-community-activities/?utm_source=rss&amp;utm_medium=rss&amp;utm_campaign=county-celebrates-pride-in-full-color-with-free-health-services-and-community-activities</w:t>
        </w:r>
      </w:hyperlink>
      <w:r>
        <w:t xml:space="preserve"> - Please view link - unable to able to access data</w:t>
      </w:r>
      <w:r/>
    </w:p>
    <w:p>
      <w:pPr>
        <w:pStyle w:val="ListNumber"/>
        <w:spacing w:line="240" w:lineRule="auto"/>
        <w:ind w:left="720"/>
      </w:pPr>
      <w:r/>
      <w:hyperlink r:id="rId10">
        <w:r>
          <w:rPr>
            <w:color w:val="0000EE"/>
            <w:u w:val="single"/>
          </w:rPr>
          <w:t>https://sdpride.org/vax/</w:t>
        </w:r>
      </w:hyperlink>
      <w:r>
        <w:t xml:space="preserve"> - San Diego Pride, in partnership with TransFamily Support Services and Champions for Health, hosted a vaccination clinic on March 25, 2023, at the San Diego Pride Office. The clinic offered COVID-19 vaccinations, including first and second shots, Bivalent boosters, flu shots, and monkeypox vaccinations. The event was open to all, with appointments encouraged but not required. Youth under 18 needed to be accompanied by a parent or legal guardian. Vaccines were free, and no health insurance was necessary. The clinic aimed to provide accessible healthcare services to the LGBTQ community and underserved populations.</w:t>
      </w:r>
      <w:r/>
    </w:p>
    <w:p>
      <w:pPr>
        <w:pStyle w:val="ListNumber"/>
        <w:spacing w:line="240" w:lineRule="auto"/>
        <w:ind w:left="720"/>
      </w:pPr>
      <w:r/>
      <w:hyperlink r:id="rId11">
        <w:r>
          <w:rPr>
            <w:color w:val="0000EE"/>
            <w:u w:val="single"/>
          </w:rPr>
          <w:t>https://www.countynewscenter.com/county-to-offer-multiple-services-at-pride-festival/</w:t>
        </w:r>
      </w:hyperlink>
      <w:r>
        <w:t xml:space="preserve"> - The County of San Diego participated in the 2023 PRIDE celebration by offering various services, including Mpox vaccinations, resources at cool zones, rapid HIV testing, and 'Check Your Mood' screenings. Public Health Services set up the Live Well on Wheels (Live WoW) unit outside the PRIDE Festival grounds on July 15, 2023, to provide no-cost Mpox and COVID-19 vaccines from 11:30 a.m. to 5 p.m. Appointments were not required. Inside the festival, rapid HIV testing was available on July 15 from 12 to 7 p.m. and July 16 from 11 a.m. to 6 p.m.</w:t>
      </w:r>
      <w:r/>
    </w:p>
    <w:p>
      <w:pPr>
        <w:pStyle w:val="ListNumber"/>
        <w:spacing w:line="240" w:lineRule="auto"/>
        <w:ind w:left="720"/>
      </w:pPr>
      <w:r/>
      <w:hyperlink r:id="rId12">
        <w:r>
          <w:rPr>
            <w:color w:val="0000EE"/>
            <w:u w:val="single"/>
          </w:rPr>
          <w:t>https://www.kpbs.org/news/local/2023/06/06/san-diego-county-public-health-urges-at-risk-populations-mpox-vaccinations</w:t>
        </w:r>
      </w:hyperlink>
      <w:r>
        <w:t xml:space="preserve"> - San Diego County health officials urged individuals at high risk for Mpox to get vaccinated following a CDC warning about a potential resurgence. As of June 6, 2023, the county had not seen a case since February but reported 473 cases between June 15 and August 31, 2022. The majority of cases affected sexually active gay, bisexual, and other men who have sex with men, as well as transgender individuals. The JYNNEOS two-dose vaccination series was widely available, and individuals were encouraged to schedule appointments through California's MyTurn website, healthcare providers, or county STD clinics.</w:t>
      </w:r>
      <w:r/>
    </w:p>
    <w:p>
      <w:pPr>
        <w:pStyle w:val="ListNumber"/>
        <w:spacing w:line="240" w:lineRule="auto"/>
        <w:ind w:left="720"/>
      </w:pPr>
      <w:r/>
      <w:hyperlink r:id="rId15">
        <w:r>
          <w:rPr>
            <w:color w:val="0000EE"/>
            <w:u w:val="single"/>
          </w:rPr>
          <w:t>https://www.fhcsd.org/the-night-clinic/</w:t>
        </w:r>
      </w:hyperlink>
      <w:r>
        <w:t xml:space="preserve"> - The Night Clinic (TNC) at Hillcrest Family Health Center offers evening hours with LGBTQ-informed providers and staff. As the largest provider of comprehensive HIV prevention, outreach, testing, and support services in San Diego County, TNC provides free and confidential HIV testing and low-cost STI tests. Services include Mpox vaccinations, screenings, and treatment, as well as PrEP, PEP, and DoxyPEP. The clinic operates Monday through Thursday from 5:00 p.m. to 9:00 p.m. at 4094 4th Avenue, San Diego, CA 92103. Appointments can be scheduled by calling (619) 515-2300.</w:t>
      </w:r>
      <w:r/>
    </w:p>
    <w:p>
      <w:pPr>
        <w:pStyle w:val="ListNumber"/>
        <w:spacing w:line="240" w:lineRule="auto"/>
        <w:ind w:left="720"/>
      </w:pPr>
      <w:r/>
      <w:hyperlink r:id="rId14">
        <w:r>
          <w:rPr>
            <w:color w:val="0000EE"/>
            <w:u w:val="single"/>
          </w:rPr>
          <w:t>https://www.cdph.ca.gov/Programs/CID/DCDC/Pages/Mpox/Mpox-Vaccination.aspx</w:t>
        </w:r>
      </w:hyperlink>
      <w:r>
        <w:t xml:space="preserve"> - The California Department of Public Health (CDPH) recommends the JYNNEOS vaccine for individuals at risk of Mpox, including gay, bisexual, or other men who have sex with men, transgender, nonbinary, or gender-diverse individuals, and those with HIV or taking/eligible for HIV PrEP or doxy PEP. The vaccine is safe and effective at preventing severe Mpox illness and reducing the chance of infection from both clade I and clade II Mpox. Vaccination is also recommended for individuals exposed to someone with Mpox in the last 14 days or planning to travel internationally to areas where Mpox is spreading.</w:t>
      </w:r>
      <w:r/>
    </w:p>
    <w:p>
      <w:pPr>
        <w:pStyle w:val="ListNumber"/>
        <w:spacing w:line="240" w:lineRule="auto"/>
        <w:ind w:left="720"/>
      </w:pPr>
      <w:r/>
      <w:hyperlink r:id="rId13">
        <w:r>
          <w:rPr>
            <w:color w:val="0000EE"/>
            <w:u w:val="single"/>
          </w:rPr>
          <w:t>https://www.sandiegocounty.gov/content/sdc/hhsa/programs/phs/community_epidemiology/dc/human-monkeypox/</w:t>
        </w:r>
      </w:hyperlink>
      <w:r>
        <w:t xml:space="preserve"> - Mpox is a viral infection that often spreads through close, skin-to-skin contact. The County of San Diego advises individuals to protect themselves by getting two doses of the Mpox vaccine. Appointments for no-cost vaccinations can be scheduled with healthcare providers or through MyTurn.ca.gov. Residents can also receive text updates about Mpox by texting 'COSD MPOX' to 98256. The county provides information on symptoms, transmission, and preventive measures to help the community stay informed and protected.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untynewscenter.com/county-celebrates-pride-in-full-color-with-free-health-services-and-community-activities/?utm_source=rss&amp;utm_medium=rss&amp;utm_campaign=county-celebrates-pride-in-full-color-with-free-health-services-and-community-activities" TargetMode="External"/><Relationship Id="rId10" Type="http://schemas.openxmlformats.org/officeDocument/2006/relationships/hyperlink" Target="https://sdpride.org/vax/" TargetMode="External"/><Relationship Id="rId11" Type="http://schemas.openxmlformats.org/officeDocument/2006/relationships/hyperlink" Target="https://www.countynewscenter.com/county-to-offer-multiple-services-at-pride-festival/" TargetMode="External"/><Relationship Id="rId12" Type="http://schemas.openxmlformats.org/officeDocument/2006/relationships/hyperlink" Target="https://www.kpbs.org/news/local/2023/06/06/san-diego-county-public-health-urges-at-risk-populations-mpox-vaccinations" TargetMode="External"/><Relationship Id="rId13" Type="http://schemas.openxmlformats.org/officeDocument/2006/relationships/hyperlink" Target="https://www.sandiegocounty.gov/content/sdc/hhsa/programs/phs/community_epidemiology/dc/human-monkeypox/" TargetMode="External"/><Relationship Id="rId14" Type="http://schemas.openxmlformats.org/officeDocument/2006/relationships/hyperlink" Target="https://www.cdph.ca.gov/Programs/CID/DCDC/Pages/Mpox/Mpox-Vaccination.aspx" TargetMode="External"/><Relationship Id="rId15" Type="http://schemas.openxmlformats.org/officeDocument/2006/relationships/hyperlink" Target="https://www.fhcsd.org/the-night-clin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