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Portland Pride Waterfront Festival Guide for 2026 Visitors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loud and proud: Portland’s Pride Waterfront Festival and Parade return in July, bringing music, vendors, community spaces and a donation-based entry that keeps the welcome wide open for everyone. Here’s what to know, where to go, and how to make the most of the weekend.</w:t>
      </w:r>
      <w:r/>
    </w:p>
    <w:p>
      <w:r/>
      <w:r>
        <w:t>Essential Takeaways</w:t>
      </w:r>
      <w:r/>
      <w:r/>
    </w:p>
    <w:p>
      <w:pPr>
        <w:pStyle w:val="ListBullet"/>
        <w:spacing w:line="240" w:lineRule="auto"/>
        <w:ind w:left="720"/>
      </w:pPr>
      <w:r/>
      <w:r>
        <w:rPr>
          <w:b/>
        </w:rPr>
        <w:t>When and where:</w:t>
      </w:r>
      <w:r>
        <w:t xml:space="preserve"> Festival runs July 18 (12–8pm) and July 19 (11:30am–6pm) at Tom McCall Waterfront Park, with the Parade at 11am on Sunday. </w:t>
      </w:r>
      <w:r/>
    </w:p>
    <w:p>
      <w:pPr>
        <w:pStyle w:val="ListBullet"/>
        <w:spacing w:line="240" w:lineRule="auto"/>
        <w:ind w:left="720"/>
      </w:pPr>
      <w:r/>
      <w:r>
        <w:rPr>
          <w:b/>
        </w:rPr>
        <w:t>Entry:</w:t>
      </w:r>
      <w:r>
        <w:t xml:space="preserve"> Donation-based admission (typically $10 suggested); nobody is turned away for lack of funds. </w:t>
      </w:r>
      <w:r/>
    </w:p>
    <w:p>
      <w:pPr>
        <w:pStyle w:val="ListBullet"/>
        <w:spacing w:line="240" w:lineRule="auto"/>
        <w:ind w:left="720"/>
      </w:pPr>
      <w:r/>
      <w:r>
        <w:rPr>
          <w:b/>
        </w:rPr>
        <w:t>What to expect:</w:t>
      </w:r>
      <w:r>
        <w:t xml:space="preserve"> Multiple stages, hundreds of exhibitors, food vendors, community booths and family-friendly zones. </w:t>
      </w:r>
      <w:r/>
    </w:p>
    <w:p>
      <w:pPr>
        <w:pStyle w:val="ListBullet"/>
        <w:spacing w:line="240" w:lineRule="auto"/>
        <w:ind w:left="720"/>
      </w:pPr>
      <w:r/>
      <w:r>
        <w:rPr>
          <w:b/>
        </w:rPr>
        <w:t>Parade route:</w:t>
      </w:r>
      <w:r>
        <w:t xml:space="preserve"> Starts at NW Broadway, goes down NW Davis, turns onto NW Naito Parkway and finishes at Tom McCall Waterfront Park. </w:t>
      </w:r>
      <w:r/>
    </w:p>
    <w:p>
      <w:pPr>
        <w:pStyle w:val="ListBullet"/>
        <w:spacing w:line="240" w:lineRule="auto"/>
        <w:ind w:left="720"/>
      </w:pPr>
      <w:r/>
      <w:r>
        <w:rPr>
          <w:b/>
        </w:rPr>
        <w:t>Scale and vibe:</w:t>
      </w:r>
      <w:r>
        <w:t xml:space="preserve"> One of the region’s largest Pride events, focused on visibility, advocacy and celebration.</w:t>
      </w:r>
      <w:r/>
      <w:r/>
    </w:p>
    <w:p>
      <w:pPr>
        <w:pStyle w:val="Heading2"/>
      </w:pPr>
      <w:r>
        <w:t>What’s happening and why it matters</w:t>
      </w:r>
      <w:r/>
    </w:p>
    <w:p>
      <w:r/>
      <w:r>
        <w:t>Portland Pride’s Waterfront Festival is as much a community hub as it is a party, with a bright, inclusive atmosphere and a sense of purpose behind the glitter. Thousands typically turn up across the weekend to support LGBTQIA2S+ organisations, local businesses and artists. According to Portland Pride’s event listings, the weekend showcases live performances across multiple stages alongside information and resource booths, making it both celebratory and practical for anyone wanting to connect.</w:t>
      </w:r>
      <w:r/>
    </w:p>
    <w:p>
      <w:pPr>
        <w:pStyle w:val="Heading2"/>
      </w:pPr>
      <w:r>
        <w:t>Plan your weekend: timings, ticketing and logistics</w:t>
      </w:r>
      <w:r/>
    </w:p>
    <w:p>
      <w:r/>
      <w:r>
        <w:t>The festival runs Saturday, July 18, from midday to 8pm, and Sunday, July 19, from 11:30am until the early evening, while the parade steps off at 11am on Sunday. Entry is donation-based , often listed around $10 , but crucially, nobody’s turned away for not having cash. That low-barrier model keeps the event accessible and community-first. Aim to arrive early on Sunday if you want a good spot near the parade finish at Tom McCall Waterfront Park.</w:t>
      </w:r>
      <w:r/>
    </w:p>
    <w:p>
      <w:pPr>
        <w:pStyle w:val="Heading2"/>
      </w:pPr>
      <w:r>
        <w:t>Parade route, viewing tips and accessibility</w:t>
      </w:r>
      <w:r/>
    </w:p>
    <w:p>
      <w:r/>
      <w:r>
        <w:t>The parade starts at NW Broadway, travels down NW Davis and then turns onto NW Naito Parkway toward the waterfront, finishing near Harvey Milk Street. If you want to avoid the densest crowds, consider catching it along NW Davis where views can be less congested than the waterfront end. The festival and parade organisers provide details about accessible viewing zones and services on their official site, so check ahead if you or a guest needs seating, shade or quieter spaces.</w:t>
      </w:r>
      <w:r/>
    </w:p>
    <w:p>
      <w:pPr>
        <w:pStyle w:val="Heading2"/>
      </w:pPr>
      <w:r>
        <w:t>What to bring (and what to expect on site)</w:t>
      </w:r>
      <w:r/>
    </w:p>
    <w:p>
      <w:r/>
      <w:r>
        <w:t>Bring sun protection, a refillable water bottle, comfortable shoes and a small backpack for snacks or merch. There are lots of food vendors and exhibitor stalls, so set aside some cash or card for crafts, community donations and stage-side treats. Expect a colourful, sensory-rich experience , music, banners, spoken-word sets and the occasional drumline , and plan short meetup points with friends in case phones get swamped.</w:t>
      </w:r>
      <w:r/>
    </w:p>
    <w:p>
      <w:pPr>
        <w:pStyle w:val="Heading2"/>
      </w:pPr>
      <w:r>
        <w:t>Why Portland’s Pride feels different this year</w:t>
      </w:r>
      <w:r/>
    </w:p>
    <w:p>
      <w:r/>
      <w:r>
        <w:t>Portland’s Pride has roots going back to the 1990s and this weekend continues that tradition while remaining one of the largest donation-based festivals in the U.S. The emphasis on inclusivity, visibility and services for community groups gives the event a civic purpose beyond celebration. Industry and tourism pages list the festival as a signature summer event for the city, drawing local visitors and out-of-towners alike, so consider booking nearby transport and accommodation early.</w:t>
      </w:r>
      <w:r/>
    </w:p>
    <w:p>
      <w:r/>
      <w:r>
        <w:t>It's a weekend that mixes joy with community support , pick your moments, cheer the parade, and linger on the waterfront for a sunset that feels earned.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12">
        <w:r>
          <w:rPr>
            <w:color w:val="0000EE"/>
            <w:u w:val="single"/>
          </w:rPr>
          <w:t>[4]</w:t>
        </w:r>
      </w:hyperlink>
      <w:r>
        <w:t xml:space="preserve">, </w:t>
      </w:r>
      <w:hyperlink r:id="rId13">
        <w:r>
          <w:rPr>
            <w:color w:val="0000EE"/>
            <w:u w:val="single"/>
          </w:rPr>
          <w:t>[5]</w:t>
        </w:r>
      </w:hyperlink>
      <w:r>
        <w:t xml:space="preserve">- Paragraph 4: </w:t>
      </w:r>
      <w:hyperlink r:id="rId14">
        <w:r>
          <w:rPr>
            <w:color w:val="0000EE"/>
            <w:u w:val="single"/>
          </w:rPr>
          <w:t>[3]</w:t>
        </w:r>
      </w:hyperlink>
      <w:r>
        <w:t xml:space="preserve">, </w:t>
      </w:r>
      <w:hyperlink r:id="rId10">
        <w:r>
          <w:rPr>
            <w:color w:val="0000EE"/>
            <w:u w:val="single"/>
          </w:rPr>
          <w:t>[2]</w:t>
        </w:r>
      </w:hyperlink>
      <w:r>
        <w:t xml:space="preserve">- Paragraph 5: </w:t>
      </w:r>
      <w:hyperlink r:id="rId10">
        <w:r>
          <w:rPr>
            <w:color w:val="0000EE"/>
            <w:u w:val="single"/>
          </w:rPr>
          <w:t>[2]</w:t>
        </w:r>
      </w:hyperlink>
      <w:r>
        <w:t xml:space="preserve">, </w:t>
      </w:r>
      <w:hyperlink r:id="rId11">
        <w:r>
          <w:rPr>
            <w:color w:val="0000EE"/>
            <w:u w:val="single"/>
          </w:rPr>
          <w:t>[7]</w:t>
        </w:r>
      </w:hyperlink>
      <w:r>
        <w:t xml:space="preserve">- Paragraph 6: </w:t>
      </w:r>
      <w:hyperlink r:id="rId9">
        <w:r>
          <w:rPr>
            <w:color w:val="0000EE"/>
            <w:u w:val="single"/>
          </w:rPr>
          <w:t>[1]</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https://portlandlivingonthecheap.com/portland-pride-waterfront-festival-and-parade/?utm_source=feedblitz&amp;utm_medium=FeedBlitzRss&amp;utm_campaign=portlandlivingonthecheap</w:t>
        </w:r>
      </w:hyperlink>
      <w:r>
        <w:t xml:space="preserve"> - Please view link - unable to able to access data</w:t>
      </w:r>
      <w:r/>
    </w:p>
    <w:p>
      <w:pPr>
        <w:pStyle w:val="ListNumber"/>
        <w:spacing w:line="240" w:lineRule="auto"/>
        <w:ind w:left="720"/>
      </w:pPr>
      <w:r/>
      <w:hyperlink r:id="rId10">
        <w:r>
          <w:rPr>
            <w:color w:val="0000EE"/>
            <w:u w:val="single"/>
          </w:rPr>
          <w:t>https://portlandpride.org/2026-portland-pride-official-events/portland-pride-waterfront-festival-1</w:t>
        </w:r>
      </w:hyperlink>
      <w:r>
        <w:t xml:space="preserve"> - The Portland Pride Waterfront Festival is scheduled for July 18-19, 2026, at Tom McCall Waterfront Park in Portland, Oregon. This annual event serves as a significant visibility platform for the LGBTQIA2S+ community, featuring hundreds of exhibitors and vendors. Attendees can enjoy live performances on multiple stages, diverse activities, food, and community spaces. A $10 suggested donation is requested at the gate, with all proceeds supporting Pride Northwest's year-round programming. The festival operates on Saturday from 12:00 PM to 8:00 PM and Sunday from 11:30 AM to 6:00 PM.</w:t>
      </w:r>
      <w:r/>
    </w:p>
    <w:p>
      <w:pPr>
        <w:pStyle w:val="ListNumber"/>
        <w:spacing w:line="240" w:lineRule="auto"/>
        <w:ind w:left="720"/>
      </w:pPr>
      <w:r/>
      <w:hyperlink r:id="rId14">
        <w:r>
          <w:rPr>
            <w:color w:val="0000EE"/>
            <w:u w:val="single"/>
          </w:rPr>
          <w:t>https://portlandpride.org/festival-1</w:t>
        </w:r>
      </w:hyperlink>
      <w:r>
        <w:t xml:space="preserve"> - The Portland Pride Waterfront Festival, taking place on July 18-19, 2026, at Tom McCall Waterfront Park, is one of the largest donation-based LGBTQIA2S+ Pride events on the West Coast. It attracts tens of thousands of visitors annually, offering a safe and open environment for the community to express individuality and celebrate together. The festival features a variety of exhibitors, including small high school GSAs, nonprofits, community groups, regional businesses, and international corporations. A $10 suggested donation is requested at the gate, supporting Pride Northwest's year-round programming.</w:t>
      </w:r>
      <w:r/>
    </w:p>
    <w:p>
      <w:pPr>
        <w:pStyle w:val="ListNumber"/>
        <w:spacing w:line="240" w:lineRule="auto"/>
        <w:ind w:left="720"/>
      </w:pPr>
      <w:r/>
      <w:hyperlink r:id="rId12">
        <w:r>
          <w:rPr>
            <w:color w:val="0000EE"/>
            <w:u w:val="single"/>
          </w:rPr>
          <w:t>https://portlandpride.org/2026-portland-pride-official-events/portland-pride-parade-1</w:t>
        </w:r>
      </w:hyperlink>
      <w:r>
        <w:t xml:space="preserve"> - The Portland Pride Parade is scheduled for Sunday, July 19, 2026, at 11:00 AM. Recognised as the largest parade in Oregon, it brings tens of thousands of people into downtown Portland. The parade begins at NW Broadway and NW Davis, marching east, then turns south on Naito Parkway to the Portland Pride Waterfront Festival. The parade concludes at SW Harvey Milk St and Naito Parkway. The parade features a diverse range of contingents, including LGBTQIA2S+ specific organisations, nonprofits, and local businesses.</w:t>
      </w:r>
      <w:r/>
    </w:p>
    <w:p>
      <w:pPr>
        <w:pStyle w:val="ListNumber"/>
        <w:spacing w:line="240" w:lineRule="auto"/>
        <w:ind w:left="720"/>
      </w:pPr>
      <w:r/>
      <w:hyperlink r:id="rId13">
        <w:r>
          <w:rPr>
            <w:color w:val="0000EE"/>
            <w:u w:val="single"/>
          </w:rPr>
          <w:t>https://portlandpride.org/pride-parade-1</w:t>
        </w:r>
      </w:hyperlink>
      <w:r>
        <w:t xml:space="preserve"> - The Portland Pride Parade, taking place on Sunday, July 19, 2026, at 11:00 AM, is the largest parade in Oregon, drawing tens of thousands into downtown Portland. The parade starts at NW Broadway and NW Davis, marching east, then turns south on Naito Parkway to the Portland Pride Waterfront Festival. The parade ends at SW Harvey Milk St and Naito Parkway. In 2025, 27% of parade contingents were LGBTQIA2S+ specific organisations or LGBTQIA2S+ owned businesses, 52% were nonprofit organisations, and 82% had participated previously in the parade.</w:t>
      </w:r>
      <w:r/>
    </w:p>
    <w:p>
      <w:pPr>
        <w:pStyle w:val="ListNumber"/>
        <w:spacing w:line="240" w:lineRule="auto"/>
        <w:ind w:left="720"/>
      </w:pPr>
      <w:r/>
      <w:hyperlink r:id="rId15">
        <w:r>
          <w:rPr>
            <w:color w:val="0000EE"/>
            <w:u w:val="single"/>
          </w:rPr>
          <w:t>https://www.sagaftra.org/portland-pride-parade-2026</w:t>
        </w:r>
      </w:hyperlink>
      <w:r>
        <w:t xml:space="preserve"> - SAG-AFTRA is participating in the Portland Pride Parade on Sunday, July 19, 2026. The gathering time is at 10:00 AM, with the parade estimated to start at 11:00 AM. Participants are encouraged to wear union colours or obtain a free T-shirt for the event. The meeting location is Tom McCall Waterfront Park, Downtown Portland, with specific details to be determined. Attendees are invited to bring union signs and banners to show support for the LGBTQ+ community.</w:t>
      </w:r>
      <w:r/>
    </w:p>
    <w:p>
      <w:pPr>
        <w:pStyle w:val="ListNumber"/>
        <w:spacing w:line="240" w:lineRule="auto"/>
        <w:ind w:left="720"/>
      </w:pPr>
      <w:r/>
      <w:hyperlink r:id="rId11">
        <w:r>
          <w:rPr>
            <w:color w:val="0000EE"/>
            <w:u w:val="single"/>
          </w:rPr>
          <w:t>https://www.travelportland.com/events/portland-pride/</w:t>
        </w:r>
      </w:hyperlink>
      <w:r>
        <w:t xml:space="preserve"> - Portland Pride 2026 is a joyful two-day celebration held on July 18-19, 2026, at Tom McCall Waterfront Park. The event includes a festival, parade, makers’ market, and various food and drink options. Known for its inclusivity, Portland is a gay-friendly destination, and the Pride event reflects this spirit. The festival features live music, food, drinks, nonprofit information booths, and other vendors lining the Willamette River, providing a great place to celebrate gay pride and learn about local LGBTQIA+ groups.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ortlandlivingonthecheap.com/portland-pride-waterfront-festival-and-parade/?utm_source=feedblitz&amp;utm_medium=FeedBlitzRss&amp;utm_campaign=portlandlivingonthecheap" TargetMode="External"/><Relationship Id="rId10" Type="http://schemas.openxmlformats.org/officeDocument/2006/relationships/hyperlink" Target="https://portlandpride.org/2026-portland-pride-official-events/portland-pride-waterfront-festival-1" TargetMode="External"/><Relationship Id="rId11" Type="http://schemas.openxmlformats.org/officeDocument/2006/relationships/hyperlink" Target="https://www.travelportland.com/events/portland-pride/" TargetMode="External"/><Relationship Id="rId12" Type="http://schemas.openxmlformats.org/officeDocument/2006/relationships/hyperlink" Target="https://portlandpride.org/2026-portland-pride-official-events/portland-pride-parade-1" TargetMode="External"/><Relationship Id="rId13" Type="http://schemas.openxmlformats.org/officeDocument/2006/relationships/hyperlink" Target="https://portlandpride.org/pride-parade-1" TargetMode="External"/><Relationship Id="rId14" Type="http://schemas.openxmlformats.org/officeDocument/2006/relationships/hyperlink" Target="https://portlandpride.org/festival-1" TargetMode="External"/><Relationship Id="rId15" Type="http://schemas.openxmlformats.org/officeDocument/2006/relationships/hyperlink" Target="https://www.sagaftra.org/portland-pride-parade-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