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Moments in the 2026 Emmy Nominations: Who Made the Cut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energy, the 78th Emmy nominations landed with a clear win for queer talent , from drama heavyweights to reality-TV favourites , and they matter because visibility still shifts careers, bookings and what we watch next. Here’s who’s in, what’s surprising, and why it counts for LGBTQ+ viewers and creators.</w:t>
      </w:r>
      <w:r/>
    </w:p>
    <w:p>
      <w:r/>
      <w:r>
        <w:t>Essential Takeaways</w:t>
      </w:r>
      <w:r/>
      <w:r/>
    </w:p>
    <w:p>
      <w:pPr>
        <w:pStyle w:val="ListBullet"/>
        <w:spacing w:line="240" w:lineRule="auto"/>
        <w:ind w:left="720"/>
      </w:pPr>
      <w:r/>
      <w:r>
        <w:rPr>
          <w:b/>
        </w:rPr>
        <w:t>Strong showing:</w:t>
      </w:r>
      <w:r>
        <w:t xml:space="preserve"> LGBTQ+ performers and queer-centred series scored across drama, comedy and reality categories, signalling broad industry recognition. </w:t>
      </w:r>
      <w:r/>
    </w:p>
    <w:p>
      <w:pPr>
        <w:pStyle w:val="ListBullet"/>
        <w:spacing w:line="240" w:lineRule="auto"/>
        <w:ind w:left="720"/>
      </w:pPr>
      <w:r/>
      <w:r>
        <w:rPr>
          <w:b/>
        </w:rPr>
        <w:t>Big contenders:</w:t>
      </w:r>
      <w:r>
        <w:t xml:space="preserve"> The Pitt and Pluribus lead drama chatter, while Hacks dominates the comedy field with numerous nods. </w:t>
      </w:r>
      <w:r/>
    </w:p>
    <w:p>
      <w:pPr>
        <w:pStyle w:val="ListBullet"/>
        <w:spacing w:line="240" w:lineRule="auto"/>
        <w:ind w:left="720"/>
      </w:pPr>
      <w:r/>
      <w:r>
        <w:rPr>
          <w:b/>
        </w:rPr>
        <w:t>Reality power:</w:t>
      </w:r>
      <w:r>
        <w:t xml:space="preserve"> RuPaul and Queer Eye continue to anchor reality categories, with RuPaul picking up another host nomination. </w:t>
      </w:r>
      <w:r/>
    </w:p>
    <w:p>
      <w:pPr>
        <w:pStyle w:val="ListBullet"/>
        <w:spacing w:line="240" w:lineRule="auto"/>
        <w:ind w:left="720"/>
      </w:pPr>
      <w:r/>
      <w:r>
        <w:rPr>
          <w:b/>
        </w:rPr>
        <w:t>Eligibility quirks:</w:t>
      </w:r>
      <w:r>
        <w:t xml:space="preserve"> Global hits without US production partnerships remained ineligible, explaining notable absences. </w:t>
      </w:r>
      <w:r/>
    </w:p>
    <w:p>
      <w:pPr>
        <w:pStyle w:val="ListBullet"/>
        <w:spacing w:line="240" w:lineRule="auto"/>
        <w:ind w:left="720"/>
      </w:pPr>
      <w:r/>
      <w:r>
        <w:rPr>
          <w:b/>
        </w:rPr>
        <w:t>Host breakout:</w:t>
      </w:r>
      <w:r>
        <w:t xml:space="preserve"> Connor Storrie earned a guest-actor nomination for his SNL debut, a sign the Academy is watching new queer talent.</w:t>
      </w:r>
      <w:r/>
      <w:r/>
    </w:p>
    <w:p>
      <w:pPr>
        <w:pStyle w:val="Heading2"/>
      </w:pPr>
      <w:r>
        <w:t>A drama-heavy list that still feels delightfully queer-forward</w:t>
      </w:r>
      <w:r/>
    </w:p>
    <w:p>
      <w:r/>
      <w:r>
        <w:t>The drama category reads like a who’s who of prestige TV, and queer talent threads through the line-up with a confident, sometimes subtle, presence. The Pitt returns as a major player, while Vince Gilligan’s Pluribus is a fresh entrant pulling in nominations for both acting and supporting roles. According to industry listings, this blend of returning and new favourites means competition will be tight. For viewers, that translates to more queer stories in the mainstream conversation , and a few cliffhangers worth arguing about in group chats.</w:t>
      </w:r>
      <w:r/>
    </w:p>
    <w:p>
      <w:r/>
      <w:r>
        <w:t>If you’re picking a drama to prioritise, look at ensemble depth as much as star turns. Multiple Pitt performers snagged supporting slots, so when a show stacks nominations across cast and craft categories, it tends to stick in voters’ minds.</w:t>
      </w:r>
      <w:r/>
    </w:p>
    <w:p>
      <w:pPr>
        <w:pStyle w:val="Heading2"/>
      </w:pPr>
      <w:r>
        <w:t>Comedy awards: Hacks still looms large</w:t>
      </w:r>
      <w:r/>
    </w:p>
    <w:p>
      <w:r/>
      <w:r>
        <w:t>Hacks swept the comedy field with a staggering number of nominations, cementing its status as one of the most lauded queer-adjacent comedies in recent seasons. The show’s dominance across lead, supporting and guest categories means it’ll be hard to ignore on awards night. Other comedies , Abbott Elementary, The Bear and Shrinking among them , provide strong counterpoints, so expect lively debates about tone and longevity.</w:t>
      </w:r>
      <w:r/>
    </w:p>
    <w:p>
      <w:r/>
      <w:r>
        <w:t>For fans choosing what to rewatch, note that guest spots and supporting parts often win the night; pay attention to standout scenes that showcase range rather than just comedic timing.</w:t>
      </w:r>
      <w:r/>
    </w:p>
    <w:p>
      <w:pPr>
        <w:pStyle w:val="Heading2"/>
      </w:pPr>
      <w:r>
        <w:t>Reality TV: RuPaul’s continued reign and queer formats thriving</w:t>
      </w:r>
      <w:r/>
    </w:p>
    <w:p>
      <w:r/>
      <w:r>
        <w:t>Reality TV remains a reliable home for queer visibility. RuPaul’s Drag Race and Queer Eye both hold their ground in multiple categories, and RuPaul himself picked up another nod, extending his record as one of the most nominated reality hosts. Alan Cumming resurfaces too, keeping the competition recognisably queer-heavy.</w:t>
      </w:r>
      <w:r/>
    </w:p>
    <w:p>
      <w:r/>
      <w:r>
        <w:t>This category also highlights how formats evolve: Untucked-style companion shows and new takes on dating and competition formats keep the genre fresh. If you care about representation, these programmes aren’t just entertaining , they move cultural conversations and open doors for participants.</w:t>
      </w:r>
      <w:r/>
    </w:p>
    <w:p>
      <w:pPr>
        <w:pStyle w:val="Heading2"/>
      </w:pPr>
      <w:r>
        <w:t>When big global hits miss out: the eligibility rules that matter</w:t>
      </w:r>
      <w:r/>
    </w:p>
    <w:p>
      <w:r/>
      <w:r>
        <w:t>Not every buzzy international series could enter the Emmy race because of strict eligibility rules requiring a US production partner involved from the start. That’s why certain worldwide sensations didn’t make the list despite huge fan followings. The rule underlines an awkward truth: awards aren’t just about quality, they’re also shaped by legal and financial pipelines.</w:t>
      </w:r>
      <w:r/>
    </w:p>
    <w:p>
      <w:r/>
      <w:r>
        <w:t>For creators outside the US, the takeaway is practical , secure a US partner early if international exposure and awards are part of your long-term plan.</w:t>
      </w:r>
      <w:r/>
    </w:p>
    <w:p>
      <w:pPr>
        <w:pStyle w:val="Heading2"/>
      </w:pPr>
      <w:r>
        <w:t>New names to watch: guests, breakthroughs and surprises</w:t>
      </w:r>
      <w:r/>
    </w:p>
    <w:p>
      <w:r/>
      <w:r>
        <w:t>Among the nominations are breakout moments and guest slot shout-outs that could launch careers. Connor Storrie’s Guest Actor nomination for his SNL hosting debut is exactly the sort of spotlight moment that changes trajectories. Meanwhile, established names sharing categories with queer performers signals a healthy mixing of audiences and creative influence.</w:t>
      </w:r>
      <w:r/>
    </w:p>
    <w:p>
      <w:r/>
      <w:r>
        <w:t>Keep an eye on guest and supporting categories , voters often reward memorable bursts of performance, and those wins can lead to bigger roles and higher-profile projects.</w:t>
      </w:r>
      <w:r/>
    </w:p>
    <w:p>
      <w:r/>
      <w:r>
        <w:t>It's a small shift that can make a big difference on screen and off.</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https://gcn.ie/lgbtq-nominees-2026-emmy-awards/</w:t>
        </w:r>
      </w:hyperlink>
      <w:r>
        <w:t xml:space="preserve"> - Please view link - unable to able to access data</w:t>
      </w:r>
      <w:r/>
    </w:p>
    <w:p>
      <w:pPr>
        <w:pStyle w:val="ListNumber"/>
        <w:spacing w:line="240" w:lineRule="auto"/>
        <w:ind w:left="720"/>
      </w:pPr>
      <w:r/>
      <w:hyperlink r:id="rId10">
        <w:r>
          <w:rPr>
            <w:color w:val="0000EE"/>
            <w:u w:val="single"/>
          </w:rPr>
          <w:t>https://www.latimes.com/entertainment-arts/awards/story/2026-07-08/emmy-nominations-2026-complete-list-nominees</w:t>
        </w:r>
      </w:hyperlink>
      <w:r>
        <w:t xml:space="preserve"> - The Los Angeles Times provides a comprehensive list of the 2026 Emmy nominations, highlighting HBO's 'The Pitt' as the top nominee with 25 total nominations, and 'Hacks' with 24. Newcomers 'Widow’s Bay' and 'Pluribus' also received significant nods. The article details nominees across various categories, including Outstanding Drama and Comedy Series, Lead and Supporting Actors and Actresses, and Guest Performances. The 78th Emmy Awards ceremony is scheduled for September 14, 2026, at the Peacock Theater in Los Angeles.</w:t>
      </w:r>
      <w:r/>
    </w:p>
    <w:p>
      <w:pPr>
        <w:pStyle w:val="ListNumber"/>
        <w:spacing w:line="240" w:lineRule="auto"/>
        <w:ind w:left="720"/>
      </w:pPr>
      <w:r/>
      <w:hyperlink r:id="rId13">
        <w:r>
          <w:rPr>
            <w:color w:val="0000EE"/>
            <w:u w:val="single"/>
          </w:rPr>
          <w:t>https://editorial.rottentomatoes.com/article/2026-emmy-nominations/</w:t>
        </w:r>
      </w:hyperlink>
      <w:r>
        <w:t xml:space="preserve"> - Rotten Tomatoes offers a complete list of the 2026 Emmy nominations, noting that HBO Max's 'The Pitt' leads with 25 nominations, including Outstanding Drama Series and Outstanding Lead Actor for Noah Wyle. 'Hacks' follows with 24 nominations, including Outstanding Comedy Series and Outstanding Lead Actress for Jean Smart. The article also highlights other nominees and provides insights into the competitive landscape of this year's Emmy race.</w:t>
      </w:r>
      <w:r/>
    </w:p>
    <w:p>
      <w:pPr>
        <w:pStyle w:val="ListNumber"/>
        <w:spacing w:line="240" w:lineRule="auto"/>
        <w:ind w:left="720"/>
      </w:pPr>
      <w:r/>
      <w:hyperlink r:id="rId14">
        <w:r>
          <w:rPr>
            <w:color w:val="0000EE"/>
            <w:u w:val="single"/>
          </w:rPr>
          <w:t>https://www.spokesman.com/stories/2026/jul/08/emmy-nominations-2026-complete-list-of-nominees/</w:t>
        </w:r>
      </w:hyperlink>
      <w:r>
        <w:t xml:space="preserve"> - The Spokesman-Review presents the complete list of 2026 Emmy nominations, emphasizing that HBO's 'The Pitt' leads with 25 nominations, and 'Hacks' follows with 24. Newcomers 'Widow’s Bay' and 'Pluribus' also received significant nods. The article provides detailed information on nominees across various categories, including Outstanding Drama and Comedy Series, Lead and Supporting Actors and Actresses, and Guest Performances.</w:t>
      </w:r>
      <w:r/>
    </w:p>
    <w:p>
      <w:pPr>
        <w:pStyle w:val="ListNumber"/>
        <w:spacing w:line="240" w:lineRule="auto"/>
        <w:ind w:left="720"/>
      </w:pPr>
      <w:r/>
      <w:hyperlink r:id="rId11">
        <w:r>
          <w:rPr>
            <w:color w:val="0000EE"/>
            <w:u w:val="single"/>
          </w:rPr>
          <w:t>https://www.cbsnews.com/news/2026-emmy-nominations-full-list-pitt-pluribus-bear-hacks/</w:t>
        </w:r>
      </w:hyperlink>
      <w:r>
        <w:t xml:space="preserve"> - CBS News announces the 2026 Emmy nominations, highlighting that HBO Max's 'The Pitt' and 'Hacks' lead with 25 and 24 nominations, respectively. The article notes that 'Hacks' sets a new record for the most nominations in a single year for a comedy series. It also mentions other nominees in both drama and comedy categories, providing a comprehensive overview of this year's Emmy contenders.</w:t>
      </w:r>
      <w:r/>
    </w:p>
    <w:p>
      <w:pPr>
        <w:pStyle w:val="ListNumber"/>
        <w:spacing w:line="240" w:lineRule="auto"/>
        <w:ind w:left="720"/>
      </w:pPr>
      <w:r/>
      <w:hyperlink r:id="rId12">
        <w:r>
          <w:rPr>
            <w:color w:val="0000EE"/>
            <w:u w:val="single"/>
          </w:rPr>
          <w:t>https://www.televisionacademy.com/news/78th-emmy-nominations-2026</w:t>
        </w:r>
      </w:hyperlink>
      <w:r>
        <w:t xml:space="preserve"> - The Television Academy's official website details the 78th Emmy nominations, recognizing both established and new talent. The article notes that Emmy winners Liza Colón-Zayas and Jeff Hiller announced the nominees, with Television Academy chair Cris Abrego hosting the ceremony. It highlights the creativity and talent of the nominees and provides insights into the collaborative spirit of the television industry.</w:t>
      </w:r>
      <w:r/>
    </w:p>
    <w:p>
      <w:pPr>
        <w:pStyle w:val="ListNumber"/>
        <w:spacing w:line="240" w:lineRule="auto"/>
        <w:ind w:left="720"/>
      </w:pPr>
      <w:r/>
      <w:hyperlink r:id="rId15">
        <w:r>
          <w:rPr>
            <w:color w:val="0000EE"/>
            <w:u w:val="single"/>
          </w:rPr>
          <w:t>https://9to5mac.com/2026/07/08/emmy-awards-2026-apple-just-landed-a-record-87-nominations-full-list/</w:t>
        </w:r>
      </w:hyperlink>
      <w:r>
        <w:t xml:space="preserve"> - 9to5Mac reports that Apple TV+ secured a record 89 Emmy nominations in 2026, with 'The Pitt' and 'Hacks' leading the nominations. The article highlights the significant presence of LGBTQ+ talent among the nominees, including Michael J. Fox's nomination for his guest appearance in 'Shrinking' and 'Widow’s Bay' receiving the most nominations among new series. It provides a full list of nominees across all major categories.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lgbtq-nominees-2026-emmy-awards/" TargetMode="External"/><Relationship Id="rId10" Type="http://schemas.openxmlformats.org/officeDocument/2006/relationships/hyperlink" Target="https://www.latimes.com/entertainment-arts/awards/story/2026-07-08/emmy-nominations-2026-complete-list-nominees" TargetMode="External"/><Relationship Id="rId11" Type="http://schemas.openxmlformats.org/officeDocument/2006/relationships/hyperlink" Target="https://www.cbsnews.com/news/2026-emmy-nominations-full-list-pitt-pluribus-bear-hacks/" TargetMode="External"/><Relationship Id="rId12" Type="http://schemas.openxmlformats.org/officeDocument/2006/relationships/hyperlink" Target="https://www.televisionacademy.com/news/78th-emmy-nominations-2026" TargetMode="External"/><Relationship Id="rId13" Type="http://schemas.openxmlformats.org/officeDocument/2006/relationships/hyperlink" Target="https://editorial.rottentomatoes.com/article/2026-emmy-nominations/" TargetMode="External"/><Relationship Id="rId14" Type="http://schemas.openxmlformats.org/officeDocument/2006/relationships/hyperlink" Target="https://www.spokesman.com/stories/2026/jul/08/emmy-nominations-2026-complete-list-of-nominees/" TargetMode="External"/><Relationship Id="rId15" Type="http://schemas.openxmlformats.org/officeDocument/2006/relationships/hyperlink" Target="https://9to5mac.com/2026/07/08/emmy-awards-2026-apple-just-landed-a-record-87-nominations-full-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