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Body-Positive Gift Shop in Candler Park: Lucille’s Brings Inclusive Lingerie and Luxe Gifts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Lucille’s, a new body‑positive gift shop in Candler Park, where inclusive lingerie, sensual self‑care and carefully curated home fragrances make gift‑giving feel considered, playful and unexpectedly luxurious. Owner Kristen Eber opened the shop to offer items for every gender presentation and a gentle, welcoming vibe.</w:t>
      </w:r>
      <w:r/>
    </w:p>
    <w:p>
      <w:r/>
      <w:r>
        <w:t>Essential Takeaways</w:t>
      </w:r>
      <w:r/>
      <w:r/>
    </w:p>
    <w:p>
      <w:pPr>
        <w:pStyle w:val="ListBullet"/>
        <w:spacing w:line="240" w:lineRule="auto"/>
        <w:ind w:left="720"/>
      </w:pPr>
      <w:r/>
      <w:r>
        <w:rPr>
          <w:b/>
        </w:rPr>
        <w:t>Inclusive sizing:</w:t>
      </w:r>
      <w:r>
        <w:t xml:space="preserve"> Bralettes, smoothing underwear and boxers are stocked to fit a wide range of bodies and gender expressions. </w:t>
      </w:r>
      <w:r/>
    </w:p>
    <w:p>
      <w:pPr>
        <w:pStyle w:val="ListBullet"/>
        <w:spacing w:line="240" w:lineRule="auto"/>
        <w:ind w:left="720"/>
      </w:pPr>
      <w:r/>
      <w:r>
        <w:rPr>
          <w:b/>
        </w:rPr>
        <w:t>Sensory focus:</w:t>
      </w:r>
      <w:r>
        <w:t xml:space="preserve"> Non‑toxic fragrances, candles and incense create a warm, scented atmosphere that feels luxe, not clinical. </w:t>
      </w:r>
      <w:r/>
    </w:p>
    <w:p>
      <w:pPr>
        <w:pStyle w:val="ListBullet"/>
        <w:spacing w:line="240" w:lineRule="auto"/>
        <w:ind w:left="720"/>
      </w:pPr>
      <w:r/>
      <w:r>
        <w:rPr>
          <w:b/>
        </w:rPr>
        <w:t>Private options:</w:t>
      </w:r>
      <w:r>
        <w:t xml:space="preserve"> Adult items are discreetly housed behind a velvet curtain with staff who can advise from a femme perspective. </w:t>
      </w:r>
      <w:r/>
    </w:p>
    <w:p>
      <w:pPr>
        <w:pStyle w:val="ListBullet"/>
        <w:spacing w:line="240" w:lineRule="auto"/>
        <w:ind w:left="720"/>
      </w:pPr>
      <w:r/>
      <w:r>
        <w:rPr>
          <w:b/>
        </w:rPr>
        <w:t>Community roots:</w:t>
      </w:r>
      <w:r>
        <w:t xml:space="preserve"> Lucille’s is a local project tied to Rosefinch Spa and staffed by familiar faces from the neighbourhood. </w:t>
      </w:r>
      <w:r/>
    </w:p>
    <w:p>
      <w:pPr>
        <w:pStyle w:val="ListBullet"/>
        <w:spacing w:line="240" w:lineRule="auto"/>
        <w:ind w:left="720"/>
      </w:pPr>
      <w:r/>
      <w:r>
        <w:rPr>
          <w:b/>
        </w:rPr>
        <w:t>Events planned:</w:t>
      </w:r>
      <w:r>
        <w:t xml:space="preserve"> Expect classes on sexual health, book clubs, private shopping and a grand opening party this summer.</w:t>
      </w:r>
      <w:r/>
      <w:r/>
    </w:p>
    <w:p>
      <w:pPr>
        <w:pStyle w:val="Heading2"/>
      </w:pPr>
      <w:r>
        <w:t>Lucille’s opens with a distinct, tactile tone</w:t>
      </w:r>
      <w:r/>
    </w:p>
    <w:p>
      <w:r/>
      <w:r>
        <w:t>Step inside and the shop hits you: warm golds, soft pinks and deep purples that make everything feel like a small celebration. According to the owner, Kristen Eber, Lucille’s grew out of Rosefinch Spa and an eye for flea‑market finds , the name itself comes from a bracelet she once loved. The result is a boutique that feels effortless and a little French, with curations that invite touching and trying on.</w:t>
      </w:r>
      <w:r/>
    </w:p>
    <w:p>
      <w:r/>
      <w:r>
        <w:t>The display choices matter: items are arranged to highlight texture and scent, so shoppers leave feeling they’ve experienced something, not just bought it. If you like gifts that read like a moment , a quiet ritual or a playful surprise , this is the sort of shop that delivers.</w:t>
      </w:r>
      <w:r/>
    </w:p>
    <w:p>
      <w:pPr>
        <w:pStyle w:val="Heading2"/>
      </w:pPr>
      <w:r>
        <w:t>A deliberate, inclusive underwear edit</w:t>
      </w:r>
      <w:r/>
    </w:p>
    <w:p>
      <w:r/>
      <w:r>
        <w:t>Eber has sourced pieces from regional brands such as Trashy Diva and On the Inside, aiming for stretch, comfort and style. The range includes small‑cup bralettes, underwear with smoothing panels, and boxers that mix traditionally masculine and feminine cues.</w:t>
      </w:r>
      <w:r/>
    </w:p>
    <w:p>
      <w:r/>
      <w:r>
        <w:t>This is about more than fashion: it’s practicality. If you’re choosing for someone who’s between sizes or experimenting with gender presentation, the stretchy fabrics and forgiving silhouettes make trying things on less stressful. Staff on hand are from Rosefinch Spa and know how to offer gentle, confident advice without pressure.</w:t>
      </w:r>
      <w:r/>
    </w:p>
    <w:p>
      <w:pPr>
        <w:pStyle w:val="Heading2"/>
      </w:pPr>
      <w:r>
        <w:t>Safe, sensual sections , handled discreetly</w:t>
      </w:r>
      <w:r/>
    </w:p>
    <w:p>
      <w:r/>
      <w:r>
        <w:t>Books on bodies, romance and sexuality are scattered like gentle invitations, and a curtained area in the back contains adult items chosen from a femme and female perspective. Eber says the aim is to create a safe space where lesbians, non‑binary people, cis and straight women can have honest conversations and browse without judgement.</w:t>
      </w:r>
      <w:r/>
    </w:p>
    <w:p>
      <w:r/>
      <w:r>
        <w:t>There’s a practical balance here: nothing is shoved in plain view that might alarm passersby, yet the shop remains open about pleasure and sexual wellness. For anyone nervous about asking questions, having a sexual health educator on the team , and planned classes starting in the autumn , makes Lucille’s feel like a community resource as much as a store.</w:t>
      </w:r>
      <w:r/>
    </w:p>
    <w:p>
      <w:pPr>
        <w:pStyle w:val="Heading2"/>
      </w:pPr>
      <w:r>
        <w:t>Rooted in the neighbourhood’s slow transformation</w:t>
      </w:r>
      <w:r/>
    </w:p>
    <w:p>
      <w:r/>
      <w:r>
        <w:t>Lucille’s sits at Clifton Road and McLendon Avenue on a block that has been shifting since some long‑running businesses moved on. The commercial strip’s owners have been encouraging new concepts, and Eber says the offer to take the space came because the landlords liked her vision.</w:t>
      </w:r>
      <w:r/>
    </w:p>
    <w:p>
      <w:r/>
      <w:r>
        <w:t>That local tie‑in shows: this project isn’t a soulless franchise move. Eber grew up nearby and has worked in Candler Park at the Flying Biscuit, Mooncake and Salon Red, so Lucille’s reads as a homecoming. The neighbourhood’s reaction has been largely positive, aside from a few concerns; the owner emphasises respect and discretion while keeping the shop’s personality intact.</w:t>
      </w:r>
      <w:r/>
    </w:p>
    <w:p>
      <w:pPr>
        <w:pStyle w:val="Heading2"/>
      </w:pPr>
      <w:r>
        <w:t>What to expect next , events, book club and neighbourhood collabs</w:t>
      </w:r>
      <w:r/>
    </w:p>
    <w:p>
      <w:r/>
      <w:r>
        <w:t>Lucille’s plans a full calendar through 2026: a grand opening party in August, a book club, relationship and intimacy classes, private shopping nights, and date‑night collaborations with nearby businesses. Those offerings will likely cement the shop as a place you come back to, not just once.</w:t>
      </w:r>
      <w:r/>
    </w:p>
    <w:p>
      <w:r/>
      <w:r>
        <w:t>If you’re curious, follow Lucille’s on social media for event listings and to get a sense of the shop’s voice. For shoppers, this is a chance to give something that feels thoughtful and inclusive , and to support a local business that’s trying to make community and pleasure part of everyday life.</w:t>
      </w:r>
      <w:r/>
    </w:p>
    <w:p>
      <w:r/>
      <w:r>
        <w:t>It's a small change that can make every gift feel a little more considered.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https://roughdraftatlanta.com/2026/07/06/lucilles-gift-shop-candler-park/</w:t>
        </w:r>
      </w:hyperlink>
      <w:r>
        <w:t xml:space="preserve"> - Please view link - unable to able to access data</w:t>
      </w:r>
      <w:r/>
    </w:p>
    <w:p>
      <w:pPr>
        <w:pStyle w:val="ListNumber"/>
        <w:spacing w:line="240" w:lineRule="auto"/>
        <w:ind w:left="720"/>
      </w:pPr>
      <w:r/>
      <w:hyperlink r:id="rId10">
        <w:r>
          <w:rPr>
            <w:color w:val="0000EE"/>
            <w:u w:val="single"/>
          </w:rPr>
          <w:t>https://www.therosefinchspa.com/about-us</w:t>
        </w:r>
      </w:hyperlink>
      <w:r>
        <w:t xml:space="preserve"> - The Rosefinch Spa, founded by Kristen Eber in 2016, is a day spa located in Atlanta's Candler Park neighbourhood. The spa offers a range of services, including massage, skincare, waxing, and more. Kristen Eber, a native Atlantan and licensed esthetician since 2002, has received both local and national recognition for her waxing skills. The spa's aesthetic features French-inspired elements, reflecting Kristen's heritage. The Rosefinch Spa is known for its inclusive and supportive environment, welcoming clients of all backgrounds. Services are available by appointment only, with specific retail and reception hours provided on their website. The spa is located at 1604 Dekalb Ave., Atlanta, GA 30307. For appointments or inquiries, clients can call or text (404) 724-5811 or email info@therosefinchspa.com. Gift cards are available for purchase in person, over the phone, or through the Vagaro app. The spa also offers a variety of clean beauty products, making it the largest clean beauty retail store in Atlanta. Products can be purchased both in-store and online through the Vagaro app. The Rosefinch Spa is committed to providing a relaxing and inclusive experience for all clients.</w:t>
      </w:r>
      <w:r/>
    </w:p>
    <w:p>
      <w:pPr>
        <w:pStyle w:val="ListNumber"/>
        <w:spacing w:line="240" w:lineRule="auto"/>
        <w:ind w:left="720"/>
      </w:pPr>
      <w:r/>
      <w:hyperlink r:id="rId12">
        <w:r>
          <w:rPr>
            <w:color w:val="0000EE"/>
            <w:u w:val="single"/>
          </w:rPr>
          <w:t>https://www.therosefinchspa.com/products</w:t>
        </w:r>
      </w:hyperlink>
      <w:r>
        <w:t xml:space="preserve"> - The Rosefinch Spa offers a variety of clean beauty products, making it the largest clean beauty retail store in Atlanta. They proudly sell brands such as Epicutis, Maya Chia, Colorescience, Naturopathica, Cosmedix, Jane Iredale, Saint Jane, Manucurist, Foria, Coconu, Sonoma Lavender, Cause+Medic, Iota Bodycare, The Mighty XO Magnesium, Brick+Mortar candles, and a large selection of self-care gifts, cards, and more. Products are available for purchase both in-store and online through the Vagaro app. The spa is located at 1604 Dekalb Ave., Atlanta, GA 30307, and operates by appointment only. Retail and reception hours are Monday to Friday from 10:00 AM to 5:00 PM, Saturday from 9:00 AM to 4:00 PM, and Sunday from 10:00 AM to 5:00 PM. For appointments or inquiries, clients can call or text (404) 724-5811 or email info@therosefinchspa.com.</w:t>
      </w:r>
      <w:r/>
    </w:p>
    <w:p>
      <w:pPr>
        <w:pStyle w:val="ListNumber"/>
        <w:spacing w:line="240" w:lineRule="auto"/>
        <w:ind w:left="720"/>
      </w:pPr>
      <w:r/>
      <w:hyperlink r:id="rId14">
        <w:r>
          <w:rPr>
            <w:color w:val="0000EE"/>
            <w:u w:val="single"/>
          </w:rPr>
          <w:t>https://www.therosefinchspa.com/faqs</w:t>
        </w:r>
      </w:hyperlink>
      <w:r>
        <w:t xml:space="preserve"> - The Rosefinch Spa provides a comprehensive FAQ section on their website, addressing various topics such as services, hours, and policies. Services are available every day by appointment only, with specific retail and reception hours provided. The spa is located at 1604 Dekalb Ave., Atlanta, GA 30307. For appointments or inquiries, clients can call or text (404) 724-5811 or email info@therosefinchspa.com. The FAQ section also includes information about gift cards, cancellation policies, and other relevant details to assist clients in planning their visits.</w:t>
      </w:r>
      <w:r/>
    </w:p>
    <w:p>
      <w:pPr>
        <w:pStyle w:val="ListNumber"/>
        <w:spacing w:line="240" w:lineRule="auto"/>
        <w:ind w:left="720"/>
      </w:pPr>
      <w:r/>
      <w:hyperlink r:id="rId13">
        <w:r>
          <w:rPr>
            <w:color w:val="0000EE"/>
            <w:u w:val="single"/>
          </w:rPr>
          <w:t>https://atlanta.urbanize.city/post/candler-park-retail-shakeup-store-charming-retail-strip</w:t>
        </w:r>
      </w:hyperlink>
      <w:r>
        <w:t xml:space="preserve"> - An article from Urbanize Atlanta discusses the retail changes in Candler Park, highlighting the opening of Lucille's, a boutique concept described as a 'luxury gift store for the romantically inclined.' The article mentions that Lucille's renovated the corner space and offers a curated selection of home décor, candles, books, jewelry, accessories, and more, focusing on luxury, sustainability, wellness, and pleasure. The business was tentatively targeting an opening in early June. The article also notes other changes in the area, including the transformation of a former bridal boutique and Dr. Bombay’s into a coffeeshop and ice cream concept, as well as the addition of Little Tart Bakeshop's fourth location.</w:t>
      </w:r>
      <w:r/>
    </w:p>
    <w:p>
      <w:pPr>
        <w:pStyle w:val="ListNumber"/>
        <w:spacing w:line="240" w:lineRule="auto"/>
        <w:ind w:left="720"/>
      </w:pPr>
      <w:r/>
      <w:hyperlink r:id="rId11">
        <w:r>
          <w:rPr>
            <w:color w:val="0000EE"/>
            <w:u w:val="single"/>
          </w:rPr>
          <w:t>https://www.lucillesatlanta.com/</w:t>
        </w:r>
      </w:hyperlink>
      <w:r>
        <w:t xml:space="preserve"> - Lucille's is a boutique located at 1653E McLendon Avenue, Atlanta, GA 30307. The store offers a curated selection of gifts, including size- and gender-inclusive lingerie, books, jewelry, and personal care products. Lucille's focuses on creating a safe, beautiful space where individuals of all genders and orientations can find the perfect gift. The store's aesthetic is described as effortless, French, and captivating. Lucille's operates with inclusive hours: Tuesday to Thursday from 11 am to 7 pm, Friday and Saturday from 11 am to 8 pm, and Sunday from 11 am to 5 pm. For inquiries, contact bonjour@lucillesatlanta.com or call (404) 317-6523.</w:t>
      </w:r>
      <w:r/>
    </w:p>
    <w:p>
      <w:pPr>
        <w:pStyle w:val="ListNumber"/>
        <w:spacing w:line="240" w:lineRule="auto"/>
        <w:ind w:left="720"/>
      </w:pPr>
      <w:r/>
      <w:hyperlink r:id="rId13">
        <w:r>
          <w:rPr>
            <w:color w:val="0000EE"/>
            <w:u w:val="single"/>
          </w:rPr>
          <w:t>https://atlanta.urbanize.city/post/candler-park-retail-shakeup-store-charming-retail-strip</w:t>
        </w:r>
      </w:hyperlink>
      <w:r>
        <w:t xml:space="preserve"> - An article from Urbanize Atlanta discusses the retail changes in Candler Park, highlighting the opening of Lucille's, a boutique concept described as a 'luxury gift store for the romantically inclined.' The article mentions that Lucille's renovated the corner space and offers a curated selection of home décor, candles, books, jewelry, accessories, and more, focusing on luxury, sustainability, wellness, and pleasure. The business was tentatively targeting an opening in early June. The article also notes other changes in the area, including the transformation of a former bridal boutique and Dr. Bombay’s into a coffeeshop and ice cream concept, as well as the addition of Little Tart Bakeshop's fourth location.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7/06/lucilles-gift-shop-candler-park/" TargetMode="External"/><Relationship Id="rId10" Type="http://schemas.openxmlformats.org/officeDocument/2006/relationships/hyperlink" Target="https://www.therosefinchspa.com/about-us" TargetMode="External"/><Relationship Id="rId11" Type="http://schemas.openxmlformats.org/officeDocument/2006/relationships/hyperlink" Target="https://www.lucillesatlanta.com/" TargetMode="External"/><Relationship Id="rId12" Type="http://schemas.openxmlformats.org/officeDocument/2006/relationships/hyperlink" Target="https://www.therosefinchspa.com/products" TargetMode="External"/><Relationship Id="rId13" Type="http://schemas.openxmlformats.org/officeDocument/2006/relationships/hyperlink" Target="https://atlanta.urbanize.city/post/candler-park-retail-shakeup-store-charming-retail-strip" TargetMode="External"/><Relationship Id="rId14" Type="http://schemas.openxmlformats.org/officeDocument/2006/relationships/hyperlink" Target="https://www.therosefinchspa.com/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