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London Pride 2026 Highlights: Who Turned Up and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Thousands poured into central London for Pride 2026, with colourful parades, live stages across six central zones and a clutch of celebrities spotted in Soho, Leicester Square and Trafalgar Square; here's who showed up, what went on and why the day still matters.</w:t>
      </w:r>
      <w:r/>
    </w:p>
    <w:p>
      <w:r/>
      <w:r>
        <w:t>Essential takeaways</w:t>
      </w:r>
      <w:r/>
      <w:r/>
    </w:p>
    <w:p>
      <w:pPr>
        <w:pStyle w:val="ListBullet"/>
        <w:spacing w:line="240" w:lineRule="auto"/>
        <w:ind w:left="720"/>
      </w:pPr>
      <w:r/>
      <w:r>
        <w:rPr>
          <w:b/>
        </w:rPr>
        <w:t>Mass turnout:</w:t>
      </w:r>
      <w:r>
        <w:t xml:space="preserve"> Thousands marched through central London, transforming streets into a vibrant, noisy celebration.</w:t>
      </w:r>
      <w:r/>
    </w:p>
    <w:p>
      <w:pPr>
        <w:pStyle w:val="ListBullet"/>
        <w:spacing w:line="240" w:lineRule="auto"/>
        <w:ind w:left="720"/>
      </w:pPr>
      <w:r/>
      <w:r>
        <w:rPr>
          <w:b/>
        </w:rPr>
        <w:t>Six central zones:</w:t>
      </w:r>
      <w:r>
        <w:t xml:space="preserve"> Activities and performances spread across Soho, Leicester Square, Trafalgar Square and three other central hubs, making the day feel like a city-wide festival.</w:t>
      </w:r>
      <w:r/>
    </w:p>
    <w:p>
      <w:pPr>
        <w:pStyle w:val="ListBullet"/>
        <w:spacing w:line="240" w:lineRule="auto"/>
        <w:ind w:left="720"/>
      </w:pPr>
      <w:r/>
      <w:r>
        <w:rPr>
          <w:b/>
        </w:rPr>
        <w:t>Big-name performers:</w:t>
      </w:r>
      <w:r>
        <w:t xml:space="preserve"> Main-stage line-ups included headline acts and surprise guests, with pop and club favourites energising the crowd.</w:t>
      </w:r>
      <w:r/>
    </w:p>
    <w:p>
      <w:pPr>
        <w:pStyle w:val="ListBullet"/>
        <w:spacing w:line="240" w:lineRule="auto"/>
        <w:ind w:left="720"/>
      </w:pPr>
      <w:r/>
      <w:r>
        <w:rPr>
          <w:b/>
        </w:rPr>
        <w:t>Civic support:</w:t>
      </w:r>
      <w:r>
        <w:t xml:space="preserve"> Mayor Sadiq Khan publicly framed Pride as both celebration and protest, emphasising ongoing rights work.</w:t>
      </w:r>
      <w:r/>
    </w:p>
    <w:p>
      <w:pPr>
        <w:pStyle w:val="ListBullet"/>
        <w:spacing w:line="240" w:lineRule="auto"/>
        <w:ind w:left="720"/>
      </w:pPr>
      <w:r/>
      <w:r>
        <w:rPr>
          <w:b/>
        </w:rPr>
        <w:t>Family-friendly vibe:</w:t>
      </w:r>
      <w:r>
        <w:t xml:space="preserve"> Free performances, guest speakers and varied programming kept the event accessible and inclusive.</w:t>
      </w:r>
      <w:r/>
      <w:r/>
    </w:p>
    <w:p>
      <w:pPr>
        <w:pStyle w:val="Heading2"/>
      </w:pPr>
      <w:r>
        <w:t>A huge, colourful takeover , what the streets looked like</w:t>
      </w:r>
      <w:r/>
    </w:p>
    <w:p>
      <w:r/>
      <w:r>
        <w:t>The capital felt louder and brighter than usual, with rainbow flags, glitter and costumes filling the route from start to finish. According to organisers and reporting, thousands of people turned up to march and watch, creating a festival atmosphere that stretched across multiple neighbourhoods. The scale matters: this isn't just a parade, it's a visible, city-wide statement that brings together activists, families, and party-goers. If you went, expect crowds, lots of street food and a soundtrack of pop classics mixed with new club anthems.</w:t>
      </w:r>
      <w:r/>
    </w:p>
    <w:p>
      <w:pPr>
        <w:pStyle w:val="Heading2"/>
      </w:pPr>
      <w:r>
        <w:t>Six central zones, six different moods</w:t>
      </w:r>
      <w:r/>
    </w:p>
    <w:p>
      <w:r/>
      <w:r>
        <w:t>Pride in London spread its action across six central zones so there was always something happening nearby, whether you were in Soho, Leicester Square or Trafalgar Square. Each zone had its own vibe , intimate stages for speeches and local performers, bigger platforms for headline concerts , which made it easy to move between a calmer space and full-on spectacle. VisitLondon and the official Pride site mapped the zones beforehand, so planning where to meet friends or catch a preferred act was straightforward. Tip: pick a meeting zone and a back-up, because phone signal can get patchy in the densest crowds.</w:t>
      </w:r>
      <w:r/>
    </w:p>
    <w:p>
      <w:pPr>
        <w:pStyle w:val="Heading2"/>
      </w:pPr>
      <w:r>
        <w:t>Celebrity spotting: who was seen where</w:t>
      </w:r>
      <w:r/>
    </w:p>
    <w:p>
      <w:r/>
      <w:r>
        <w:t>Celebrities wandered the route and mixed with the crowds, popping up in key areas like Soho and Trafalgar Square. Their presence helped amplify the day and pull media attention, but the event remained driven by grassroots groups and activist contingents. Mayor Sadiq Khan used social posts to underline the dual nature of Pride , a celebration and a recommitment to equality , which framed the celebrity appearances as supportive rather than performative. For many attendees, seeing public figures in the crowd was a fun bonus, not the main event.</w:t>
      </w:r>
      <w:r/>
    </w:p>
    <w:p>
      <w:pPr>
        <w:pStyle w:val="Heading2"/>
      </w:pPr>
      <w:r>
        <w:t>Music, speeches and the line-up that kept people moving</w:t>
      </w:r>
      <w:r/>
    </w:p>
    <w:p>
      <w:r/>
      <w:r>
        <w:t>Stages across the city hosted a mix of DJs, pop performers and guest speakers, with headline acts drawing big evening crowds. Fact Magazine and other event previews highlighted artists who brought club energy and singalong moments, while organisers ensured a platform for community voices and speakers between sets. That balance is part of Pride's appeal: you can dance for hours and also hear stirring calls to action. If you're planning next year, check the official listings early , the biggest names sell out the prime viewing spots fast.</w:t>
      </w:r>
      <w:r/>
    </w:p>
    <w:p>
      <w:pPr>
        <w:pStyle w:val="Heading2"/>
      </w:pPr>
      <w:r>
        <w:t>Why Pride still matters , more than a party</w:t>
      </w:r>
      <w:r/>
    </w:p>
    <w:p>
      <w:r/>
      <w:r>
        <w:t>Beyond the spectacle, Pride remains a political and social statement. City leadership and campaigners reminded attendees that rights and representation need continuous work. ITV and independent reporting tracked practical details too , safety advice, route information and transport updates , which matter on a day where logistics can make or break the experience. So while it’s joyful and loud, it’s also a reminder that visibility has consequences and that public celebration is entwined with activism.</w:t>
      </w:r>
      <w:r/>
    </w:p>
    <w:p>
      <w:r/>
      <w:r>
        <w:t>It's a small change in the calendar that makes a big difference on the streets , find the stage that suits you and join the conversation next time.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3">
        <w:r>
          <w:rPr>
            <w:color w:val="0000EE"/>
            <w:u w:val="single"/>
          </w:rPr>
          <w:t>[5]</w:t>
        </w:r>
      </w:hyperlink>
      <w:r>
        <w:t xml:space="preserve">, </w:t>
      </w:r>
      <w:hyperlink r:id="rId14">
        <w:r>
          <w:rPr>
            <w:color w:val="0000EE"/>
            <w:u w:val="single"/>
          </w:rPr>
          <w:t>[7]</w:t>
        </w:r>
      </w:hyperlink>
      <w:r>
        <w:t xml:space="preserve">- Paragraph 5: </w:t>
      </w:r>
      <w:hyperlink r:id="rId12">
        <w:r>
          <w:rPr>
            <w:color w:val="0000EE"/>
            <w:u w:val="single"/>
          </w:rPr>
          <w:t>[6]</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https://www.mirror.co.uk/3am/celebrity-news/gallery/london-pride-2026-celebrities-stars-37387945</w:t>
        </w:r>
      </w:hyperlink>
      <w:r>
        <w:t xml:space="preserve"> - Please view link - unable to able to access data</w:t>
      </w:r>
      <w:r/>
    </w:p>
    <w:p>
      <w:pPr>
        <w:pStyle w:val="ListNumber"/>
        <w:spacing w:line="240" w:lineRule="auto"/>
        <w:ind w:left="720"/>
      </w:pPr>
      <w:r/>
      <w:hyperlink r:id="rId10">
        <w:r>
          <w:rPr>
            <w:color w:val="0000EE"/>
            <w:u w:val="single"/>
          </w:rPr>
          <w:t>https://www.london.gov.uk/events/pride-parade-2026</w:t>
        </w:r>
      </w:hyperlink>
      <w:r>
        <w:t xml:space="preserve"> - The official London City Hall page provides details about the Pride Parade 2026, scheduled for Saturday, 4 July 2026, from 12:00 pm to 6:00 pm. The event is described as a historic LGBTQIA+ celebration that transforms the capital into a stage for visibility, featuring a massive parade through landmarks like Trafalgar Square. The page also outlines the parade route, starting at Hyde Park Corner and finishing on Whitehall, with thousands of participants from community groups and organizations making their way through the city over several hours.</w:t>
      </w:r>
      <w:r/>
    </w:p>
    <w:p>
      <w:pPr>
        <w:pStyle w:val="ListNumber"/>
        <w:spacing w:line="240" w:lineRule="auto"/>
        <w:ind w:left="720"/>
      </w:pPr>
      <w:r/>
      <w:hyperlink r:id="rId15">
        <w:r>
          <w:rPr>
            <w:color w:val="0000EE"/>
            <w:u w:val="single"/>
          </w:rPr>
          <w:t>https://www.the-independent.com/news/uk/home-news/london-pride-2026-latest-uk-b3008662.html</w:t>
        </w:r>
      </w:hyperlink>
      <w:r>
        <w:t xml:space="preserve"> - An article from The Independent reports on the London Pride 2026 event, highlighting that more than one million people are expected to attend. The parade follows a route through London landmarks, including Trafalgar Square and Piccadilly Circus, with 35,000 marchers cheered on by crowds. The theme for this year's festivities is 'An Alliance of Defiance', emphasizing the unity and support within the queer community. The article also mentions the partnership between The Independent and Pride in London for the Pride List 2026, celebrating LGBTQ+ trailblazers.</w:t>
      </w:r>
      <w:r/>
    </w:p>
    <w:p>
      <w:pPr>
        <w:pStyle w:val="ListNumber"/>
        <w:spacing w:line="240" w:lineRule="auto"/>
        <w:ind w:left="720"/>
      </w:pPr>
      <w:r/>
      <w:hyperlink r:id="rId11">
        <w:r>
          <w:rPr>
            <w:color w:val="0000EE"/>
            <w:u w:val="single"/>
          </w:rPr>
          <w:t>https://www.visitlondon.com/things-to-do/event/25685785-pride-in-london</w:t>
        </w:r>
      </w:hyperlink>
      <w:r>
        <w:t xml:space="preserve"> - Visit London's official page provides information about Pride in London 2026, taking place on 4 July 2026. The page describes the event as a celebration of the diversity of the LGBTQ+ community, with the festival culminating in the colourful Pride in London Parade in central London. It also mentions free performances in Trafalgar Square and other events across the capital, showcasing LGBTQ+ culture through theatre, dance, art, cinema, parties, and activities.</w:t>
      </w:r>
      <w:r/>
    </w:p>
    <w:p>
      <w:pPr>
        <w:pStyle w:val="ListNumber"/>
        <w:spacing w:line="240" w:lineRule="auto"/>
        <w:ind w:left="720"/>
      </w:pPr>
      <w:r/>
      <w:hyperlink r:id="rId13">
        <w:r>
          <w:rPr>
            <w:color w:val="0000EE"/>
            <w:u w:val="single"/>
          </w:rPr>
          <w:t>https://www.factmagazines.com/london/london/events/pride-in-london-2026-concert-welcomes-mnek-and-beth-ditto</w:t>
        </w:r>
      </w:hyperlink>
      <w:r>
        <w:t xml:space="preserve"> - FACT Magazine reports on the Pride in London 2026 concert, which takes place in Trafalgar Square on 4 July 2026. The event features headliners MNEK, Beth Ditto of Gossip, and rising talent Meek. The concert is free to attend and is part of the 'Many Voices, One Front' campaign, focusing on issues such as trans healthcare rights, Black and Brown queer visibility, chosen family rights, and the fight against hate crimes. The article highlights the diverse lineup of performers and the event's commitment to unity and advocacy.</w:t>
      </w:r>
      <w:r/>
    </w:p>
    <w:p>
      <w:pPr>
        <w:pStyle w:val="ListNumber"/>
        <w:spacing w:line="240" w:lineRule="auto"/>
        <w:ind w:left="720"/>
      </w:pPr>
      <w:r/>
      <w:hyperlink r:id="rId12">
        <w:r>
          <w:rPr>
            <w:color w:val="0000EE"/>
            <w:u w:val="single"/>
          </w:rPr>
          <w:t>https://www.itv.com/news/london/2026-07-03/pride-in-london-what-you-need-to-know</w:t>
        </w:r>
      </w:hyperlink>
      <w:r>
        <w:t xml:space="preserve"> - ITV News London provides essential information about Pride in London 2026, including details about the entertainment stages across central London. Trafalgar Square will host the main stage, where Grammy and Brit-nominated pop artist MNEK is headlining. Other stages include the Women's Stage on Leicester Square, the Trans and Non-Binary Stage on Soho Square, the Cabaret Stage on Dean Street, the Global Majority Stage on Golden Square, and the family area at Victoria Embankment Gardens. The article also mentions the heavy police presence in Westminster to ensure the safety and security of attendees.</w:t>
      </w:r>
      <w:r/>
    </w:p>
    <w:p>
      <w:pPr>
        <w:pStyle w:val="ListNumber"/>
        <w:spacing w:line="240" w:lineRule="auto"/>
        <w:ind w:left="720"/>
      </w:pPr>
      <w:r/>
      <w:hyperlink r:id="rId14">
        <w:r>
          <w:rPr>
            <w:color w:val="0000EE"/>
            <w:u w:val="single"/>
          </w:rPr>
          <w:t>https://www.the-independent.com/news/uk/home-news/london-pride-2026-parade-route-date-performers-stages-b2992442.html</w:t>
        </w:r>
      </w:hyperlink>
      <w:r>
        <w:t xml:space="preserve"> - An article from The Independent provides comprehensive details about the London Pride 2026 parade, including the route, stage line-ups, and performers. The parade, scheduled for 4 July 2026, follows a route through Hyde Park Corner, Piccadilly Circus, Haymarket, Trafalgar Square, and Whitehall. The theme for this year's festivities is 'Many Voices. One Front', highlighting the unity within the LGBTQ+ community. The article also lists the performers and speakers across the six stages, with MNEK headlining the main stage in Trafalgar Square, alongside artists like Beth Ditto and Meek.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3am/celebrity-news/gallery/london-pride-2026-celebrities-stars-37387945" TargetMode="External"/><Relationship Id="rId10" Type="http://schemas.openxmlformats.org/officeDocument/2006/relationships/hyperlink" Target="https://www.london.gov.uk/events/pride-parade-2026" TargetMode="External"/><Relationship Id="rId11" Type="http://schemas.openxmlformats.org/officeDocument/2006/relationships/hyperlink" Target="https://www.visitlondon.com/things-to-do/event/25685785-pride-in-london" TargetMode="External"/><Relationship Id="rId12" Type="http://schemas.openxmlformats.org/officeDocument/2006/relationships/hyperlink" Target="https://www.itv.com/news/london/2026-07-03/pride-in-london-what-you-need-to-know" TargetMode="External"/><Relationship Id="rId13" Type="http://schemas.openxmlformats.org/officeDocument/2006/relationships/hyperlink" Target="https://www.factmagazines.com/london/london/events/pride-in-london-2026-concert-welcomes-mnek-and-beth-ditto" TargetMode="External"/><Relationship Id="rId14" Type="http://schemas.openxmlformats.org/officeDocument/2006/relationships/hyperlink" Target="https://www.the-independent.com/news/uk/home-news/london-pride-2026-parade-route-date-performers-stages-b2992442.html" TargetMode="External"/><Relationship Id="rId15" Type="http://schemas.openxmlformats.org/officeDocument/2006/relationships/hyperlink" Target="https://www.the-independent.com/news/uk/home-news/london-pride-2026-latest-uk-b300866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