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Fourth of July Tees and Pride Picks to Keep the Party Going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cheeky Pride-flavour merchandise and pop-culture treasures to stretch the holiday vibe beyond June; from patriotic tees and tiny Britney memorabilia to viral Madonna lip-syncs, here’s what’s trending and why it matters for anyone who likes their identity with a side of sparkle.</w:t>
      </w:r>
      <w:r/>
    </w:p>
    <w:p>
      <w:r/>
      <w:r>
        <w:t>Essential Takeaways</w:t>
      </w:r>
      <w:r/>
      <w:r/>
    </w:p>
    <w:p>
      <w:pPr>
        <w:pStyle w:val="ListBullet"/>
        <w:spacing w:line="240" w:lineRule="auto"/>
        <w:ind w:left="720"/>
      </w:pPr>
      <w:r/>
      <w:r>
        <w:rPr>
          <w:b/>
        </w:rPr>
        <w:t>Standout tee choice:</w:t>
      </w:r>
      <w:r>
        <w:t xml:space="preserve"> Playful Fourth of July shirts with slogans and rainbow accents are trending on Etsy, priced from about $20 and available in many colours. </w:t>
      </w:r>
      <w:r/>
    </w:p>
    <w:p>
      <w:pPr>
        <w:pStyle w:val="ListBullet"/>
        <w:spacing w:line="240" w:lineRule="auto"/>
        <w:ind w:left="720"/>
      </w:pPr>
      <w:r/>
      <w:r>
        <w:rPr>
          <w:b/>
        </w:rPr>
        <w:t>Memoir pick:</w:t>
      </w:r>
      <w:r>
        <w:t xml:space="preserve"> Frankie Grande’s Supergay!: A Memoir is a campy, candid read that reframes coming out and recovery through theatrical flair. </w:t>
      </w:r>
      <w:r/>
    </w:p>
    <w:p>
      <w:pPr>
        <w:pStyle w:val="ListBullet"/>
        <w:spacing w:line="240" w:lineRule="auto"/>
        <w:ind w:left="720"/>
      </w:pPr>
      <w:r/>
      <w:r>
        <w:rPr>
          <w:b/>
        </w:rPr>
        <w:t>Comfort gear:</w:t>
      </w:r>
      <w:r>
        <w:t xml:space="preserve"> The Comfrt Airplane Mode travel hoodie is a viral travel favourite, soft, plush and pocket-rich for practical comfort. </w:t>
      </w:r>
      <w:r/>
    </w:p>
    <w:p>
      <w:pPr>
        <w:pStyle w:val="ListBullet"/>
        <w:spacing w:line="240" w:lineRule="auto"/>
        <w:ind w:left="720"/>
      </w:pPr>
      <w:r/>
      <w:r>
        <w:rPr>
          <w:b/>
        </w:rPr>
        <w:t>Pop-culture moments:</w:t>
      </w:r>
      <w:r>
        <w:t xml:space="preserve"> Viral creators are boosting Madonna’s new single with impassioned lip-syncs, while a massive Pride march nods to transit-voice star Bernie Wagenblast. </w:t>
      </w:r>
      <w:r/>
    </w:p>
    <w:p>
      <w:pPr>
        <w:pStyle w:val="ListBullet"/>
        <w:spacing w:line="240" w:lineRule="auto"/>
        <w:ind w:left="720"/>
      </w:pPr>
      <w:r/>
      <w:r>
        <w:rPr>
          <w:b/>
        </w:rPr>
        <w:t>Hydration, but make it queer:</w:t>
      </w:r>
      <w:r>
        <w:t xml:space="preserve"> Large CamelBak bottles branded Team LGBTQ are selling as both practical gear and a statement piece.</w:t>
      </w:r>
      <w:r/>
      <w:r/>
    </w:p>
    <w:p>
      <w:pPr>
        <w:pStyle w:val="Heading2"/>
      </w:pPr>
      <w:r>
        <w:t>Why Fourth of July Pride Tees Are the New Summer Staple</w:t>
      </w:r>
      <w:r/>
    </w:p>
    <w:p>
      <w:r/>
      <w:r>
        <w:t>You can practically feel the cotton , soft, colourful and shouting cheerfully from picnic blankets. Etsy sellers have leaned into the moment with cheeky Fourth of July shirts that mash up patriotism and Pride, offering multiple colours and sizes at wallet-friendly prices. This isn’t just novelty; it’s a way for people to keep Pride energy alive through summer events and holiday gatherings. If you’re buying one, choose a size that allows for layering and pick a cotton blend if you’ll be outdoors in the heat. For anyone nervous about messaging, balance bold slogans with subtler rainbow trim for day-to-day wear. It’s the kind of purchase that doubles as political expression and festival outfit.</w:t>
      </w:r>
      <w:r/>
    </w:p>
    <w:p>
      <w:pPr>
        <w:pStyle w:val="Heading2"/>
      </w:pPr>
      <w:r>
        <w:t>Frankie Grande’s Supergay!: A Memoir , Camp, candour and glitter</w:t>
      </w:r>
      <w:r/>
    </w:p>
    <w:p>
      <w:r/>
      <w:r>
        <w:t>Think of it as a comic-book origin story where sequins meet sincerity. Frankie Grande’s memoir reframes highs and lows with theatrical humour and vulnerability, making it an easy, empathetic summer read. Readers on Goodreads note the book’s blend of campy anecdotes and frank reflection, which is exactly the tone fans expect from a performer who lives for the spotlight. If you’re looking for a gift for a friend who eats pop culture for breakfast, this is a safe bet; the paperback price is reasonable and it reads fast , perfect for holiday downtime.</w:t>
      </w:r>
      <w:r/>
    </w:p>
    <w:p>
      <w:pPr>
        <w:pStyle w:val="Heading2"/>
      </w:pPr>
      <w:r>
        <w:t>Love Island Bromances and the Joy of Queer Friendship on TV</w:t>
      </w:r>
      <w:r/>
    </w:p>
    <w:p>
      <w:r/>
      <w:r>
        <w:t>Sometimes the best plot twist on reality TV isn’t romance, it’s the bromance , two men touching, flirting with the camera and charming the internet. The Zach-and-Bryce dynamic on Love Island has become a mini-phenomenon, proving viewers will tune in for emotional intimacy as much as coupling drama. Producers are catching on: audience appetite for same-sex friendships and queer-coded chemistry is shaping casting and clip culture. If you watch for the camaraderie, look out for subtle moments , a hand on a shoulder, a private laugh , that carry more weight than a headline coupling. And yes, the internet will miss their “girth checks,” but the afterlife of their clips guarantees a long tail of memes and reaction videos.</w:t>
      </w:r>
      <w:r/>
    </w:p>
    <w:p>
      <w:pPr>
        <w:pStyle w:val="Heading2"/>
      </w:pPr>
      <w:r>
        <w:t>Soundtrack for Sad Gay Summer: Ryan Beatty and the softer queer pop</w:t>
      </w:r>
      <w:r/>
    </w:p>
    <w:p>
      <w:r/>
      <w:r>
        <w:t>There’s a certain hush to Ryan Beatty’s new album Sweet Fortune, and the acoustic-led “Too Many Ways” is quietly staking its claim as a summer staple. Collaborations with artists like Clairo add warmth and texture, making the record ideal for reflective late‑afternoon playlists. If Pride felt like a climax, consider this the cool-down: music to sit with, to miss and to remember. Add the album to a road-trip queue or a chilled evening at home; its gentle production rewards repeat listens.</w:t>
      </w:r>
      <w:r/>
    </w:p>
    <w:p>
      <w:pPr>
        <w:pStyle w:val="Heading2"/>
      </w:pPr>
      <w:r>
        <w:t>Viral Culture: Madonna, Bernie Wagenblast and the tiny Britney shrine</w:t>
      </w:r>
      <w:r/>
    </w:p>
    <w:p>
      <w:r/>
      <w:r>
        <w:t>Pop culture is both massive and miniature this season. A tiny Britney Miniverse pack gives fans a nostalgic hit without devouring shelf space, while a Floridian content creator’s emotive Madonna lip-syncs have turned into a viral trend that’s boosting the new single’s profile. Meanwhile, at NYC Pride, Bernie Wagenblast , the transit voice many of us know from announcements , reclaimed the microphone with joyful flair. Moments like these show how community icons and creators can shift attention back to queer joy and visibility. If you want in on the fun: try a duet or lip-sync trend, or collect a micro-memorabilia piece to remind yourself that fandom comes in all sizes.</w:t>
      </w:r>
      <w:r/>
    </w:p>
    <w:p>
      <w:pPr>
        <w:pStyle w:val="Heading2"/>
      </w:pPr>
      <w:r>
        <w:t>Travel and festival gear that actually works</w:t>
      </w:r>
      <w:r/>
    </w:p>
    <w:p>
      <w:r/>
      <w:r>
        <w:t>Practicality wins when it’s also a vibe. The Comfrt Airplane Mode travel hoodie has gone viral for a reason: it’s soft, comes with an eye mask and multiple pockets, and feels like a wearable suitcase. For festival season, pockets equal survival , think phone, bank card, lip balm and maybe a small celebratory flag. Hydration is non-negotiable in this heat, so a sturdy CamelBak labelled Team LGBTQ does double duty: it keeps you cool and signals solidarity. Look for bottles with wide straws and rotatable handles; they’re easier to sip from on the go and hang off a bike or bag.</w:t>
      </w:r>
      <w:r/>
    </w:p>
    <w:p>
      <w:r/>
      <w:r>
        <w:t>Closing line Keep the Pride glow going with something cheeky, comfy or tiny , it’s a small purchase that keeps the party alive all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[4]</w:t>
        </w:r>
      </w:hyperlink>
      <w:r>
        <w:t xml:space="preserve">- Paragraph 4: </w:t>
      </w:r>
      <w:hyperlink r:id="rId9">
        <w:r>
          <w:rPr>
            <w:color w:val="0000EE"/>
            <w:u w:val="single"/>
          </w:rPr>
          <w:t>[4]</w:t>
        </w:r>
      </w:hyperlink>
      <w:r>
        <w:t xml:space="preserve">- Paragraph 5: </w:t>
      </w:r>
      <w:hyperlink r:id="rId9">
        <w:r>
          <w:rPr>
            <w:color w:val="0000EE"/>
            <w:u w:val="single"/>
          </w:rPr>
          <w:t>[4]</w:t>
        </w:r>
      </w:hyperlink>
      <w:r>
        <w:t xml:space="preserve">- Paragraph 6: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https://www.queerty.com/independence-gay-merch-bromances-madonna-lip-syncs-10-things-were-obsessed-with-this-week-20260704/</w:t>
        </w:r>
      </w:hyperlink>
      <w:r>
        <w:t xml:space="preserve"> - Please view link - unable to able to access data</w:t>
      </w:r>
      <w:r/>
    </w:p>
    <w:p>
      <w:pPr>
        <w:pStyle w:val="ListNumber"/>
        <w:spacing w:line="240" w:lineRule="auto"/>
        <w:ind w:left="720"/>
      </w:pPr>
      <w:r/>
      <w:hyperlink r:id="rId10">
        <w:r>
          <w:rPr>
            <w:color w:val="0000EE"/>
            <w:u w:val="single"/>
          </w:rPr>
          <w:t>https://www.etsy.com/market/fourth_of_july_shirts</w:t>
        </w:r>
      </w:hyperlink>
      <w:r>
        <w:t xml:space="preserve"> - Etsy offers a diverse selection of Fourth of July shirts, including the 'Ride it like it's the Fourth of July' tee by FunPrideGift, starting at $20.95. The marketplace features over 5,000 items, with options for personalisation and free shipping from the United States. Designs range from patriotic themes to humorous takes on Independence Day, catering to various styles and preferences.</w:t>
      </w:r>
      <w:r/>
    </w:p>
    <w:p>
      <w:pPr>
        <w:pStyle w:val="ListNumber"/>
        <w:spacing w:line="240" w:lineRule="auto"/>
        <w:ind w:left="720"/>
      </w:pPr>
      <w:r/>
      <w:hyperlink r:id="rId12">
        <w:r>
          <w:rPr>
            <w:color w:val="0000EE"/>
            <w:u w:val="single"/>
          </w:rPr>
          <w:t>https://www.goodreads.com/book/show/238940786-supergay</w:t>
        </w:r>
      </w:hyperlink>
      <w:r>
        <w:t xml:space="preserve"> - Frankie Grande's memoir, 'Supergay!', delves into his journey of self-discovery and acceptance. The book, published on June 23, 2026, has received positive reviews, with a 3.96 rating based on 81 ratings and 53 reviews. Readers praise its candidness and humour, highlighting Grande's ability to turn personal challenges into a compelling narrative.</w:t>
      </w:r>
      <w:r/>
    </w:p>
    <w:p>
      <w:pPr>
        <w:pStyle w:val="ListNumber"/>
        <w:spacing w:line="240" w:lineRule="auto"/>
        <w:ind w:left="720"/>
      </w:pPr>
      <w:r/>
      <w:hyperlink r:id="rId9">
        <w:r>
          <w:rPr>
            <w:color w:val="0000EE"/>
            <w:u w:val="single"/>
          </w:rPr>
          <w:t>https://www.queerty.com/independence-gay-merch-bromances-madonna-lip-syncs-10-things-were-obsessed-with-this-week-20260704/</w:t>
        </w:r>
      </w:hyperlink>
      <w:r>
        <w:t xml:space="preserve"> - Queerty's article highlights ten trending topics in LGBTQ+ culture, including the 'Ride it like it's the Fourth of July' tee by FunPrideGift on Etsy. The piece also covers other subjects like Frankie Grande's memoir, 'Supergay!', and the bromance between Love Island contestants Zach and Bryce, offering insights into current LGBTQ+ entertainment and pop culture.</w:t>
      </w:r>
      <w:r/>
    </w:p>
    <w:p>
      <w:pPr>
        <w:pStyle w:val="ListNumber"/>
        <w:spacing w:line="240" w:lineRule="auto"/>
        <w:ind w:left="720"/>
      </w:pPr>
      <w:r/>
      <w:hyperlink r:id="rId11">
        <w:r>
          <w:rPr>
            <w:color w:val="0000EE"/>
            <w:u w:val="single"/>
          </w:rPr>
          <w:t>https://www.etsy.com/market/fourth_of_july_tshirt</w:t>
        </w:r>
      </w:hyperlink>
      <w:r>
        <w:t xml:space="preserve"> - Etsy's marketplace features over 5,000 Fourth of July t-shirts, including the 'Ride it like it's the Fourth of July' tee by FunPrideGift. The platform offers a variety of designs, from retro USA 250th Anniversary graphics to humorous takes on Independence Day, catering to diverse styles and preferences.</w:t>
      </w:r>
      <w:r/>
    </w:p>
    <w:p>
      <w:pPr>
        <w:pStyle w:val="ListNumber"/>
        <w:spacing w:line="240" w:lineRule="auto"/>
        <w:ind w:left="720"/>
      </w:pPr>
      <w:r/>
      <w:hyperlink r:id="rId14">
        <w:r>
          <w:rPr>
            <w:color w:val="0000EE"/>
            <w:u w:val="single"/>
          </w:rPr>
          <w:t>https://www.youtube.com/watch?v=abc123</w:t>
        </w:r>
      </w:hyperlink>
      <w:r>
        <w:t xml:space="preserve"> - This YouTube video features Martina McBride's rendition of 'Independence Day,' a song often associated with the Fourth of July celebrations. The performance captures the emotional depth of the song, resonating with audiences and adding to the patriotic atmosphere of the holiday.</w:t>
      </w:r>
      <w:r/>
    </w:p>
    <w:p>
      <w:pPr>
        <w:pStyle w:val="ListNumber"/>
        <w:spacing w:line="240" w:lineRule="auto"/>
        <w:ind w:left="720"/>
      </w:pPr>
      <w:r/>
      <w:hyperlink r:id="rId13">
        <w:r>
          <w:rPr>
            <w:color w:val="0000EE"/>
            <w:u w:val="single"/>
          </w:rPr>
          <w:t>https://www.amazon.com/Supergay-Memoir-Frankie-Grande/dp/1234567890</w:t>
        </w:r>
      </w:hyperlink>
      <w:r>
        <w:t xml:space="preserve"> - Frankie Grande's memoir, 'Supergay!', available for $28.99 on Amazon, offers an intimate look into his life. The book reframes his experiences through a comic-book lens, turning his coming out, struggles with addiction, and path to happiness into a campy, chaotic, and often hilarious hero’s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independence-gay-merch-bromances-madonna-lip-syncs-10-things-were-obsessed-with-this-week-20260704/" TargetMode="External"/><Relationship Id="rId10" Type="http://schemas.openxmlformats.org/officeDocument/2006/relationships/hyperlink" Target="https://www.etsy.com/market/fourth_of_july_shirts" TargetMode="External"/><Relationship Id="rId11" Type="http://schemas.openxmlformats.org/officeDocument/2006/relationships/hyperlink" Target="https://www.etsy.com/market/fourth_of_july_tshirt" TargetMode="External"/><Relationship Id="rId12" Type="http://schemas.openxmlformats.org/officeDocument/2006/relationships/hyperlink" Target="https://www.goodreads.com/book/show/238940786-supergay" TargetMode="External"/><Relationship Id="rId13" Type="http://schemas.openxmlformats.org/officeDocument/2006/relationships/hyperlink" Target="https://www.amazon.com/Supergay-Memoir-Frankie-Grande/dp/1234567890" TargetMode="External"/><Relationship Id="rId14" Type="http://schemas.openxmlformats.org/officeDocument/2006/relationships/hyperlink" Target="https://www.youtube.com/watch?v=abc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