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Worthing Pride Parade 2026: What to Expect on the Seafront This Summer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families and festival-goers are gearing up for Worthing Pride’s colourful return , a free, seaside parade and weekend festival that brings the town together, boosts local businesses and celebrates LGBTQ+ life with music, drag, market stalls and plenty of sunshine.</w:t>
      </w:r>
      <w:r/>
    </w:p>
    <w:p>
      <w:r/>
      <w:r>
        <w:t>Essential Takeaways</w:t>
      </w:r>
      <w:r/>
      <w:r/>
    </w:p>
    <w:p>
      <w:pPr>
        <w:pStyle w:val="ListBullet"/>
        <w:spacing w:line="240" w:lineRule="auto"/>
        <w:ind w:left="720"/>
      </w:pPr>
      <w:r/>
      <w:r>
        <w:rPr>
          <w:b/>
        </w:rPr>
        <w:t>When and where:</w:t>
      </w:r>
      <w:r>
        <w:t xml:space="preserve"> Parade assembles at 11am on the promenade at the bottom of Heene Road, setting off at 11.15am and arriving at Beach House Grounds around noon. </w:t>
      </w:r>
      <w:r/>
    </w:p>
    <w:p>
      <w:pPr>
        <w:pStyle w:val="ListBullet"/>
        <w:spacing w:line="240" w:lineRule="auto"/>
        <w:ind w:left="720"/>
      </w:pPr>
      <w:r/>
      <w:r>
        <w:rPr>
          <w:b/>
        </w:rPr>
        <w:t>Scale and feel:</w:t>
      </w:r>
      <w:r>
        <w:t xml:space="preserve"> Expect more than 800 marchers and thousands of spectators; the atmosphere is vibrant, inclusive and family-friendly. </w:t>
      </w:r>
      <w:r/>
    </w:p>
    <w:p>
      <w:pPr>
        <w:pStyle w:val="ListBullet"/>
        <w:spacing w:line="240" w:lineRule="auto"/>
        <w:ind w:left="720"/>
      </w:pPr>
      <w:r/>
      <w:r>
        <w:rPr>
          <w:b/>
        </w:rPr>
        <w:t>Highlights:</w:t>
      </w:r>
      <w:r>
        <w:t xml:space="preserve"> Two-minute silence at Worthing Pier, live music, drag shows, food stalls and community entertainment across Steyne Gardens both Saturday and Sunday. </w:t>
      </w:r>
      <w:r/>
    </w:p>
    <w:p>
      <w:pPr>
        <w:pStyle w:val="ListBullet"/>
        <w:spacing w:line="240" w:lineRule="auto"/>
        <w:ind w:left="720"/>
      </w:pPr>
      <w:r/>
      <w:r>
        <w:rPr>
          <w:b/>
        </w:rPr>
        <w:t>Community impact:</w:t>
      </w:r>
      <w:r>
        <w:t xml:space="preserve"> The event raises funds for local charities, boosts hospitality and retail, and is supported by local sponsors including BA Euroflyer. </w:t>
      </w:r>
      <w:r/>
    </w:p>
    <w:p>
      <w:pPr>
        <w:pStyle w:val="ListBullet"/>
        <w:spacing w:line="240" w:lineRule="auto"/>
        <w:ind w:left="720"/>
      </w:pPr>
      <w:r/>
      <w:r>
        <w:rPr>
          <w:b/>
        </w:rPr>
        <w:t>Practical notes:</w:t>
      </w:r>
      <w:r>
        <w:t xml:space="preserve"> The parade is free to watch and designed to be accessible and sustainable with organisers sharing eco-guidance.</w:t>
      </w:r>
      <w:r/>
      <w:r/>
    </w:p>
    <w:p>
      <w:pPr>
        <w:pStyle w:val="Heading2"/>
      </w:pPr>
      <w:r>
        <w:t>A seaside spectacle everyone can enjoy</w:t>
      </w:r>
      <w:r/>
    </w:p>
    <w:p>
      <w:r/>
      <w:r>
        <w:t>Worthing Pride’s parade is a proper feel-good moment: a long, colourful procession moving along the promenade with the sea as a backdrop and the town’s pier in view. The sensory mix is crowd noise, bright banners, music and that seaside breeze , a recipe for an uplifting summer morning. According to local coverage, organisers expect over 800 people to march, so the promenade fills up fast and early; get there in good time if you want a front-row spot. The two-minute silence at Worthing Pier adds a thoughtful pause amid the celebration, remembering those lost to prejudice and the ongoing fight for equality.</w:t>
      </w:r>
      <w:r/>
    </w:p>
    <w:p>
      <w:pPr>
        <w:pStyle w:val="Heading2"/>
      </w:pPr>
      <w:r>
        <w:t>How the weekend festival complements the parade</w:t>
      </w:r>
      <w:r/>
    </w:p>
    <w:p>
      <w:r/>
      <w:r>
        <w:t>After the parade reaches Beach House Grounds, the party continues in Steyne Gardens where Worthing Pride runs a full programme over Saturday and Sunday. You’ll find live music, drag performances, family zones and market stalls serving everything from street food to crafts. The festival has grown noticeably since its 2018 beginnings and now draws thousands, which means more choice but also bigger queues. If you’re planning to catch a headliner or a specific drag set, check the schedule in advance and arrive early for the best vantage points.</w:t>
      </w:r>
      <w:r/>
    </w:p>
    <w:p>
      <w:pPr>
        <w:pStyle w:val="Heading2"/>
      </w:pPr>
      <w:r>
        <w:t>Why local businesses and charities benefit</w:t>
      </w:r>
      <w:r/>
    </w:p>
    <w:p>
      <w:r/>
      <w:r>
        <w:t>Worthing Pride isn’t just fun; it’s an economic boost. The influx of visitors for the parade and festival supports hotels, cafes, bars and shops along the seafront and beyond. Organisers report the event raises funds for local charities and community groups, and sponsors play a key role in keeping it free to watch. This year’s sponsorship by BA Euroflyer helped secure the parade’s future, showing how partnership can preserve community events and accessibility for all.</w:t>
      </w:r>
      <w:r/>
    </w:p>
    <w:p>
      <w:pPr>
        <w:pStyle w:val="Heading2"/>
      </w:pPr>
      <w:r>
        <w:t>Planning your visit: tips for a smoother day out</w:t>
      </w:r>
      <w:r/>
    </w:p>
    <w:p>
      <w:r/>
      <w:r>
        <w:t>If you’re coming down to the promenade, wear comfortable shoes and dress for changeable coastal weather , layers and sun protection are wise. Bring water and small cash for stalls, though many vendors will take cards. For families, look for the festival’s family-friendly zones and earlier parade times; it’s designed to be welcoming for all ages. Organisers also publish sustainability guidance, so consider public transport, reusable bottles and taking litter home to keep the event pleasant for everyone.</w:t>
      </w:r>
      <w:r/>
    </w:p>
    <w:p>
      <w:pPr>
        <w:pStyle w:val="Heading2"/>
      </w:pPr>
      <w:r>
        <w:t>The outlook: an inclusive, growing tradition</w:t>
      </w:r>
      <w:r/>
    </w:p>
    <w:p>
      <w:r/>
      <w:r>
        <w:t>Worthing Pride has become one of the South Coast’s most inclusive community events, growing each year in scale and impact. Its mix of celebration, remembrance and community support gives the town a weekend that’s both joyful and meaningful. Whether you’re an ally, a visiting tourist, or part of the LGBTQ+ community, lining the promenade feels like joining in something bigger than a single parade , it’s a statement that Worthing welcomes everyone.</w:t>
      </w:r>
      <w:r/>
    </w:p>
    <w:p>
      <w:r/>
      <w:r>
        <w:t>It's a small change that can make every celebration safer and more memorable.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[5]</w:t>
        </w:r>
      </w:hyperlink>
      <w:r>
        <w:t xml:space="preserve">- Paragraph 3: </w:t>
      </w:r>
      <w:hyperlink r:id="rId9">
        <w:r>
          <w:rPr>
            <w:color w:val="0000EE"/>
            <w:u w:val="single"/>
          </w:rPr>
          <w:t>[2]</w:t>
        </w:r>
      </w:hyperlink>
      <w:r>
        <w:t xml:space="preserve">, </w:t>
      </w:r>
      <w:hyperlink r:id="rId12">
        <w:r>
          <w:rPr>
            <w:color w:val="0000EE"/>
            <w:u w:val="single"/>
          </w:rPr>
          <w:t>[7]</w:t>
        </w:r>
      </w:hyperlink>
      <w:r>
        <w:t xml:space="preserve">- Paragraph 4: </w:t>
      </w:r>
      <w:hyperlink r:id="rId13">
        <w:r>
          <w:rPr>
            <w:color w:val="0000EE"/>
            <w:u w:val="single"/>
          </w:rPr>
          <w:t>[3]</w:t>
        </w:r>
      </w:hyperlink>
      <w:r>
        <w:t xml:space="preserve">, </w:t>
      </w:r>
      <w:hyperlink r:id="rId14">
        <w:r>
          <w:rPr>
            <w:color w:val="0000EE"/>
            <w:u w:val="single"/>
          </w:rPr>
          <w:t>[6]</w:t>
        </w:r>
      </w:hyperlink>
      <w:r>
        <w:t xml:space="preserve">- Paragraph 5: </w:t>
      </w:r>
      <w:hyperlink r:id="rId9">
        <w:r>
          <w:rPr>
            <w:color w:val="0000EE"/>
            <w:u w:val="single"/>
          </w:rPr>
          <w:t>[2]</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https://www.theargus.co.uk/news/26252568.worthing-pride-festival-parade-return-weekend/</w:t>
        </w:r>
      </w:hyperlink>
      <w:r>
        <w:t xml:space="preserve"> - Please view link - unable to able to access data</w:t>
      </w:r>
      <w:r/>
    </w:p>
    <w:p>
      <w:pPr>
        <w:pStyle w:val="ListNumber"/>
        <w:spacing w:line="240" w:lineRule="auto"/>
        <w:ind w:left="720"/>
      </w:pPr>
      <w:r/>
      <w:hyperlink r:id="rId9">
        <w:r>
          <w:rPr>
            <w:color w:val="0000EE"/>
            <w:u w:val="single"/>
          </w:rPr>
          <w:t>https://www.theargus.co.uk/news/26252568.worthing-pride-festival-parade-return-weekend/</w:t>
        </w:r>
      </w:hyperlink>
      <w:r>
        <w:t xml:space="preserve"> - The Worthing Pride Parade is scheduled for Saturday, July 4, with over 800 participants expected to march along the seafront. The event is free to watch, and organisers encourage everyone to line the promenade and join in the celebrations. The parade will assemble at 11am on the promenade at the bottom of Heene Road and set off at 11.15am, passing Worthing Pier where a two-minute silence will be observed in remembrance of those lost from the LGBTQ+ community and in recognition of the ongoing fight for equality. The parade will then continue to Beach House Grounds, expected to arrive around 12pm. The Worthing Pride Festival will follow at Steyne Gardens on Saturday and Sunday, offering live music, drag performances, community entertainment, food and drink, market stalls, and family-friendly activities. The event has grown significantly since it began in 2018, now attracting thousands of visitors and raising funds for local charities and community organisations. This year’s event is sponsored by BA Euroflyer, helping secure the future of the parade and ensuring it remains one of the South Coast’s most inclusive and accessible community events.</w:t>
      </w:r>
      <w:r/>
    </w:p>
    <w:p>
      <w:pPr>
        <w:pStyle w:val="ListNumber"/>
        <w:spacing w:line="240" w:lineRule="auto"/>
        <w:ind w:left="720"/>
      </w:pPr>
      <w:r/>
      <w:hyperlink r:id="rId13">
        <w:r>
          <w:rPr>
            <w:color w:val="0000EE"/>
            <w:u w:val="single"/>
          </w:rPr>
          <w:t>https://worthingpride.com/</w:t>
        </w:r>
      </w:hyperlink>
      <w:r>
        <w:t xml:space="preserve"> - Worthing Pride is an annual LGBTQI+ festival held every year at Steyne Gardens, Marine Parade on Worthing's seafront. Celebrating the great diversity of the LGBTQI+ community, the festival includes a fabulous line-up of amazing artists and some great local stallholders offering a delicious selection of yummy food. The event is family-friendly and offers a weekend of fun. The 2026 festival is scheduled for Saturday 4th and Sunday 5th July. Tickets are available for purchase on the website. (</w:t>
      </w:r>
      <w:hyperlink r:id="rId15">
        <w:r>
          <w:rPr>
            <w:color w:val="0000EE"/>
            <w:u w:val="single"/>
          </w:rPr>
          <w:t>worthingpride.com</w:t>
        </w:r>
      </w:hyperlink>
      <w:r>
        <w:t>)</w:t>
      </w:r>
      <w:r/>
    </w:p>
    <w:p>
      <w:pPr>
        <w:pStyle w:val="ListNumber"/>
        <w:spacing w:line="240" w:lineRule="auto"/>
        <w:ind w:left="720"/>
      </w:pPr>
      <w:r/>
      <w:hyperlink r:id="rId10">
        <w:r>
          <w:rPr>
            <w:color w:val="0000EE"/>
            <w:u w:val="single"/>
          </w:rPr>
          <w:t>https://pride-events.co.uk/event/worthing-pride-2024/</w:t>
        </w:r>
      </w:hyperlink>
      <w:r>
        <w:t xml:space="preserve"> - Worthing Pride 2024 is scheduled for Friday 5th and Saturday 6th July 2024. The event will take place at Steyne Gardens, Marine Parade on Worthing's seafront. The festival celebrates the great diversity of the LGBTQI+ community, featuring a line-up of amazing artists and local stallholders offering a selection of food. The event is family-friendly and offers a weekend of fun. Tickets are priced at £22.50 and are available for purchase on the website. (</w:t>
      </w:r>
      <w:hyperlink r:id="rId16">
        <w:r>
          <w:rPr>
            <w:color w:val="0000EE"/>
            <w:u w:val="single"/>
          </w:rPr>
          <w:t>pride-events.co.uk</w:t>
        </w:r>
      </w:hyperlink>
      <w:r>
        <w:t>)</w:t>
      </w:r>
      <w:r/>
    </w:p>
    <w:p>
      <w:pPr>
        <w:pStyle w:val="ListNumber"/>
        <w:spacing w:line="240" w:lineRule="auto"/>
        <w:ind w:left="720"/>
      </w:pPr>
      <w:r/>
      <w:hyperlink r:id="rId11">
        <w:r>
          <w:rPr>
            <w:color w:val="0000EE"/>
            <w:u w:val="single"/>
          </w:rPr>
          <w:t>https://worthingpride.com/the-line-up/</w:t>
        </w:r>
      </w:hyperlink>
      <w:r>
        <w:t xml:space="preserve"> - The line-up for Worthing Pride 2026 includes a variety of artists and performers. The event is scheduled for Saturday 4th and Sunday 5th July at Steyne Gardens, Marine Parade, Worthing. The Saturday event runs from 12pm to 11:30pm, and the Sunday event runs from 12pm to 9pm. Tickets are available for purchase on the website. (</w:t>
      </w:r>
      <w:hyperlink r:id="rId17">
        <w:r>
          <w:rPr>
            <w:color w:val="0000EE"/>
            <w:u w:val="single"/>
          </w:rPr>
          <w:t>worthingpride.com</w:t>
        </w:r>
      </w:hyperlink>
      <w:r>
        <w:t>)</w:t>
      </w:r>
      <w:r/>
    </w:p>
    <w:p>
      <w:pPr>
        <w:pStyle w:val="ListNumber"/>
        <w:spacing w:line="240" w:lineRule="auto"/>
        <w:ind w:left="720"/>
      </w:pPr>
      <w:r/>
      <w:hyperlink r:id="rId14">
        <w:r>
          <w:rPr>
            <w:color w:val="0000EE"/>
            <w:u w:val="single"/>
          </w:rPr>
          <w:t>https://2024.worthingpride.com/sustainability/</w:t>
        </w:r>
      </w:hyperlink>
      <w:r>
        <w:t xml:space="preserve"> - Worthing Pride is committed to improving its environmental impact and is working with a sustainability expert to help develop a three-year plan. The focus is on areas under their control, including Steyne Gardens, Marine Parade, and venues in the Warwick Street and Brighton Road footprint. Initiatives include reducing single-use plastic, introducing water coolers, implementing recycling and waste management strategies, and monitoring energy production to optimise generator sizing and reduce fuel consumption. The aim is to have no single-use plastic served from their bars by 2027 and to achieve a carbon-neutral festival site by 2026. (</w:t>
      </w:r>
      <w:hyperlink r:id="rId18">
        <w:r>
          <w:rPr>
            <w:color w:val="0000EE"/>
            <w:u w:val="single"/>
          </w:rPr>
          <w:t>2024.worthingpride.com</w:t>
        </w:r>
      </w:hyperlink>
      <w:r>
        <w:t>)</w:t>
      </w:r>
      <w:r/>
    </w:p>
    <w:p>
      <w:pPr>
        <w:pStyle w:val="ListNumber"/>
        <w:spacing w:line="240" w:lineRule="auto"/>
        <w:ind w:left="720"/>
      </w:pPr>
      <w:r/>
      <w:hyperlink r:id="rId12">
        <w:r>
          <w:rPr>
            <w:color w:val="0000EE"/>
            <w:u w:val="single"/>
          </w:rPr>
          <w:t>https://worthingpride.com/pride-sponsors/</w:t>
        </w:r>
      </w:hyperlink>
      <w:r>
        <w:t xml:space="preserve"> - Bennett Griffin has been the Headliner Sponsor of Worthing Pride since 2019 and continues to support the event in 2026. Their ongoing commitment reflects the inclusive values at the heart of their business. Kate Hallin, Managing Partner, expressed pride in being the Headliner Sponsors and highlighted the importance of inclusivity for all. The Bennett Griffin team will be present during Pride, handing out free sunglasses and bracelets. (</w:t>
      </w:r>
      <w:hyperlink r:id="rId19">
        <w:r>
          <w:rPr>
            <w:color w:val="0000EE"/>
            <w:u w:val="single"/>
          </w:rPr>
          <w:t>worthingpride.com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argus.co.uk/news/26252568.worthing-pride-festival-parade-return-weekend/" TargetMode="External"/><Relationship Id="rId10" Type="http://schemas.openxmlformats.org/officeDocument/2006/relationships/hyperlink" Target="https://pride-events.co.uk/event/worthing-pride-2024/" TargetMode="External"/><Relationship Id="rId11" Type="http://schemas.openxmlformats.org/officeDocument/2006/relationships/hyperlink" Target="https://worthingpride.com/the-line-up/" TargetMode="External"/><Relationship Id="rId12" Type="http://schemas.openxmlformats.org/officeDocument/2006/relationships/hyperlink" Target="https://worthingpride.com/pride-sponsors/" TargetMode="External"/><Relationship Id="rId13" Type="http://schemas.openxmlformats.org/officeDocument/2006/relationships/hyperlink" Target="https://worthingpride.com/" TargetMode="External"/><Relationship Id="rId14" Type="http://schemas.openxmlformats.org/officeDocument/2006/relationships/hyperlink" Target="https://2024.worthingpride.com/sustainability/" TargetMode="External"/><Relationship Id="rId15" Type="http://schemas.openxmlformats.org/officeDocument/2006/relationships/hyperlink" Target="https://worthingpride.com/?utm_source=openai" TargetMode="External"/><Relationship Id="rId16" Type="http://schemas.openxmlformats.org/officeDocument/2006/relationships/hyperlink" Target="https://pride-events.co.uk/event/worthing-pride-2024/?utm_source=openai" TargetMode="External"/><Relationship Id="rId17" Type="http://schemas.openxmlformats.org/officeDocument/2006/relationships/hyperlink" Target="https://worthingpride.com/the-line-up/?utm_source=openai" TargetMode="External"/><Relationship Id="rId18" Type="http://schemas.openxmlformats.org/officeDocument/2006/relationships/hyperlink" Target="https://2024.worthingpride.com/sustainability/?utm_source=openai" TargetMode="External"/><Relationship Id="rId19" Type="http://schemas.openxmlformats.org/officeDocument/2006/relationships/hyperlink" Target="https://worthingpride.com/pride-sponsor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