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VIP Pride Party Recap: Why San Francisco’s Return Night Felt Like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joy and community returned in force: the VIP Pride Party came back to Holbrook House on June 20, packing the atrium and raising funds for the Richmond/Ermet Aid Foundation , a welcome, glittering reunion after a five‑year break that mattered for people and the causes they support.</w:t>
      </w:r>
      <w:r/>
    </w:p>
    <w:p>
      <w:r/>
      <w:r>
        <w:t>Essential Takeaways</w:t>
      </w:r>
      <w:r/>
      <w:r/>
    </w:p>
    <w:p>
      <w:pPr>
        <w:pStyle w:val="ListBullet"/>
        <w:spacing w:line="240" w:lineRule="auto"/>
        <w:ind w:left="720"/>
      </w:pPr>
      <w:r/>
      <w:r>
        <w:rPr>
          <w:b/>
        </w:rPr>
        <w:t>Sellout crowd:</w:t>
      </w:r>
      <w:r>
        <w:t xml:space="preserve"> About 400 guests filled Holbrook House, creating a lively, packed atmosphere and an easy buzz.</w:t>
      </w:r>
      <w:r/>
    </w:p>
    <w:p>
      <w:pPr>
        <w:pStyle w:val="ListBullet"/>
        <w:spacing w:line="240" w:lineRule="auto"/>
        <w:ind w:left="720"/>
      </w:pPr>
      <w:r/>
      <w:r>
        <w:rPr>
          <w:b/>
        </w:rPr>
        <w:t>Community focus:</w:t>
      </w:r>
      <w:r>
        <w:t xml:space="preserve"> The event benefits the Richmond/Ermet Aid Foundation, which supports HIV/AIDS services, hunger programmes and youth arts.</w:t>
      </w:r>
      <w:r/>
    </w:p>
    <w:p>
      <w:pPr>
        <w:pStyle w:val="ListBullet"/>
        <w:spacing w:line="240" w:lineRule="auto"/>
        <w:ind w:left="720"/>
      </w:pPr>
      <w:r/>
      <w:r>
        <w:rPr>
          <w:b/>
        </w:rPr>
        <w:t>Notable hosts:</w:t>
      </w:r>
      <w:r>
        <w:t xml:space="preserve"> Hosted by local figures Mark Rhoades, Frank Nolan, Pierce Nienken and Josh Morgan, with Sister Roma as emcee.</w:t>
      </w:r>
      <w:r/>
    </w:p>
    <w:p>
      <w:pPr>
        <w:pStyle w:val="ListBullet"/>
        <w:spacing w:line="240" w:lineRule="auto"/>
        <w:ind w:left="720"/>
      </w:pPr>
      <w:r/>
      <w:r>
        <w:rPr>
          <w:b/>
        </w:rPr>
        <w:t>Warm vibe:</w:t>
      </w:r>
      <w:r>
        <w:t xml:space="preserve"> Guests described the night as especially meaningful after the hiatus , laughter, hugs and an upbeat, hopeful energy.</w:t>
      </w:r>
      <w:r/>
    </w:p>
    <w:p>
      <w:pPr>
        <w:pStyle w:val="ListBullet"/>
        <w:spacing w:line="240" w:lineRule="auto"/>
        <w:ind w:left="720"/>
      </w:pPr>
      <w:r/>
      <w:r>
        <w:rPr>
          <w:b/>
        </w:rPr>
        <w:t>Civic presence:</w:t>
      </w:r>
      <w:r>
        <w:t xml:space="preserve"> San Francisco civic leaders, including Board President Rafael Mandelman, were among attendees, signalling the party’s local importance.</w:t>
      </w:r>
      <w:r/>
      <w:r/>
    </w:p>
    <w:p>
      <w:pPr>
        <w:pStyle w:val="Heading2"/>
      </w:pPr>
      <w:r>
        <w:t>A sold‑out comeback with a buoyant, crowded feel</w:t>
      </w:r>
      <w:r/>
    </w:p>
    <w:p>
      <w:r/>
      <w:r>
        <w:t>The headline moment was simple: the VIP Pride Party returned and it mattered, with roughly 400 people filling Holbrook House’s atrium. The room looked and felt full in the best way , close conversations, clinking glasses and a tangible buzz that said people had missed this. According to event organisers and guests, that energy was part celebration, part relief, and partly gratitude for the community the party supports.</w:t>
      </w:r>
      <w:r/>
    </w:p>
    <w:p>
      <w:pPr>
        <w:pStyle w:val="Heading2"/>
      </w:pPr>
      <w:r>
        <w:t>Why the Richmond/Ermet Aid Foundation gives the night extra weight</w:t>
      </w:r>
      <w:r/>
    </w:p>
    <w:p>
      <w:r/>
      <w:r>
        <w:t>This isn’t just a social night; it’s a fundraiser. The Richmond/Ermet Aid Foundation channels proceeds into AIDS services, hunger relief and youth arts programmes across San Francisco and into the Palm Springs and Coachella Valley region. That charitable thread means conversations at the bar and on the dance floor often circle back to purpose , who’s donating, what programmes need help, and how the foundation’s events build both funds and awareness.</w:t>
      </w:r>
      <w:r/>
    </w:p>
    <w:p>
      <w:pPr>
        <w:pStyle w:val="Heading2"/>
      </w:pPr>
      <w:r>
        <w:t>Familiar faces, warm hosting and a flair for theatre</w:t>
      </w:r>
      <w:r/>
    </w:p>
    <w:p>
      <w:r/>
      <w:r>
        <w:t>The evening was emceed by Sister Roma of the Sisters of Perpetual Indulgence, which added a theatrical, affectionate tone to proceedings. Hosts included well‑known local figures from PR, real estate and wealth management, and their presence anchored the party in the city’s community and philanthropic circuits. Event photography captured lots of hugs and group shots, the kind that make you think many people were treating the night as a reunion rather than a networking gig.</w:t>
      </w:r>
      <w:r/>
    </w:p>
    <w:p>
      <w:pPr>
        <w:pStyle w:val="Heading2"/>
      </w:pPr>
      <w:r>
        <w:t>Community leaders showed up , what that signals</w:t>
      </w:r>
      <w:r/>
    </w:p>
    <w:p>
      <w:r/>
      <w:r>
        <w:t>Having civic leaders like San Francisco Board of Supervisors President Rafael Mandelman in the crowd gives the event a public, communal stamp; it’s not just a private bash. Their attendance suggests local government and advocacy circles still value these fundraising touchpoints. For attendees, seeing familiar leaders in a relaxed setting made the night feel connected to broader civic life rather than happening in isolation.</w:t>
      </w:r>
      <w:r/>
    </w:p>
    <w:p>
      <w:pPr>
        <w:pStyle w:val="Heading2"/>
      </w:pPr>
      <w:r>
        <w:t>What to take away if you missed it , and how to get involved next time</w:t>
      </w:r>
      <w:r/>
    </w:p>
    <w:p>
      <w:r/>
      <w:r>
        <w:t>If you weren’t there, don’t worry: the foundation runs other events and the city’s Pride calendar is full of afterparties and fundraisers you can join. Keep an eye on the Richmond/Ermet Aid Foundation’s announcements and local listings; volunteer spots, sponsorships and ticketed events pop up through the year. And if you go next time, plan to mingle , this party rewarded reconnections more than hard selling, so bring a friend and be ready to catch up.</w:t>
      </w:r>
      <w:r/>
    </w:p>
    <w:p>
      <w:r/>
      <w:r>
        <w:t>It's a small return that mattered a lot , joyful, purposeful and distinctly San Francisco.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https://www.hautelivingsf.com/2026/07/03/after-hiatus-vip-pride-party-returns-to-a-packed-house-in-san-francisco/?utm_source=rss&amp;utm_medium=rss&amp;utm_campaign=after-hiatus-vip-pride-party-returns-to-a-packed-house-in-san-francisco</w:t>
        </w:r>
      </w:hyperlink>
      <w:r>
        <w:t xml:space="preserve"> - Please view link - unable to able to access data</w:t>
      </w:r>
      <w:r/>
    </w:p>
    <w:p>
      <w:pPr>
        <w:pStyle w:val="ListNumber"/>
        <w:spacing w:line="240" w:lineRule="auto"/>
        <w:ind w:left="720"/>
      </w:pPr>
      <w:r/>
      <w:hyperlink r:id="rId9">
        <w:r>
          <w:rPr>
            <w:color w:val="0000EE"/>
            <w:u w:val="single"/>
          </w:rPr>
          <w:t>https://www.hautelivingsf.com/2026/07/03/after-hiatus-vip-pride-party-returns-to-a-packed-house-in-san-francisco/?utm_source=rss&amp;utm_medium=rss&amp;utm_campaign=after-hiatus-vip-pride-party-returns-to-a-packed-house-in-san-francisco</w:t>
        </w:r>
      </w:hyperlink>
      <w:r>
        <w:t xml:space="preserve"> - The 14th Annual VIP Pride Party, benefiting the Richmond/Ermet Aid Foundation, took place on June 20, 2026, at San Francisco's Holbrook House. The event, emceed by Sister Roma of the Sisters of Perpetual Indulgence, reunited LGBTQ+ leaders, advocates, philanthropists, and community members after a five-year hiatus. The Richmond/Ermet Aid Foundation is a nonprofit dedicated to supporting HIV/AIDS services, hunger programs, and underserved youth in the San Francisco Bay Area and Palm Springs/Coachella Valley through entertainment events that raise funds and build community awareness. (</w:t>
      </w:r>
      <w:hyperlink r:id="rId14">
        <w:r>
          <w:rPr>
            <w:color w:val="0000EE"/>
            <w:u w:val="single"/>
          </w:rPr>
          <w:t>reaf.org</w:t>
        </w:r>
      </w:hyperlink>
      <w:r>
        <w:t>)</w:t>
      </w:r>
      <w:r/>
    </w:p>
    <w:p>
      <w:pPr>
        <w:pStyle w:val="ListNumber"/>
        <w:spacing w:line="240" w:lineRule="auto"/>
        <w:ind w:left="720"/>
      </w:pPr>
      <w:r/>
      <w:hyperlink r:id="rId10">
        <w:r>
          <w:rPr>
            <w:color w:val="0000EE"/>
            <w:u w:val="single"/>
          </w:rPr>
          <w:t>https://happeningnext.com/event/14th-annual-vip-pride-party-eid1ef0l04jldar</w:t>
        </w:r>
      </w:hyperlink>
      <w:r>
        <w:t xml:space="preserve"> - The 14th Annual VIP Pride Party was held on June 20, 2026, at Holbrook House in San Francisco. This elegant cocktail celebration brought together friends, community leaders, and distinguished guests during San Francisco Pride weekend. The event benefited the Richmond/Ermet Aid Foundation, with cocktail attire requested. (</w:t>
      </w:r>
      <w:hyperlink r:id="rId15">
        <w:r>
          <w:rPr>
            <w:color w:val="0000EE"/>
            <w:u w:val="single"/>
          </w:rPr>
          <w:t>happeningnext.com</w:t>
        </w:r>
      </w:hyperlink>
      <w:r>
        <w:t>)</w:t>
      </w:r>
      <w:r/>
    </w:p>
    <w:p>
      <w:pPr>
        <w:pStyle w:val="ListNumber"/>
        <w:spacing w:line="240" w:lineRule="auto"/>
        <w:ind w:left="720"/>
      </w:pPr>
      <w:r/>
      <w:hyperlink r:id="rId11">
        <w:r>
          <w:rPr>
            <w:color w:val="0000EE"/>
            <w:u w:val="single"/>
          </w:rPr>
          <w:t>https://www.reaf-sf.org/</w:t>
        </w:r>
      </w:hyperlink>
      <w:r>
        <w:t xml:space="preserve"> - The Richmond/Ermet Aid Foundation (REAF) is a 501(c)(3) nonprofit arts and health organisation supporting AIDS services, hunger programmes, and underserved youth in the San Francisco Bay Area and Palm Springs/Coachella Valley. REAF raises funds through high-quality entertainment events and provides grants to local community organisations. Its focus areas include HIV/AIDS services, hunger programmes, and support for homeless and disenfranchised youth and seniors. (</w:t>
      </w:r>
      <w:hyperlink r:id="rId16">
        <w:r>
          <w:rPr>
            <w:color w:val="0000EE"/>
            <w:u w:val="single"/>
          </w:rPr>
          <w:t>reaf-sf.org</w:t>
        </w:r>
      </w:hyperlink>
      <w:r>
        <w:t>)</w:t>
      </w:r>
      <w:r/>
    </w:p>
    <w:p>
      <w:pPr>
        <w:pStyle w:val="ListNumber"/>
        <w:spacing w:line="240" w:lineRule="auto"/>
        <w:ind w:left="720"/>
      </w:pPr>
      <w:r/>
      <w:hyperlink r:id="rId12">
        <w:r>
          <w:rPr>
            <w:color w:val="0000EE"/>
            <w:u w:val="single"/>
          </w:rPr>
          <w:t>https://www.sfstation.com/eden-sf-pride-queer-party-e15769419</w:t>
        </w:r>
      </w:hyperlink>
      <w:r>
        <w:t xml:space="preserve"> - Eden's annual SF Pride Party returned on June 27, 2026, at Public Works in San Francisco. The event featured a packed dance floor, spacious bars, lounge areas, and an atmosphere built for connection, chemistry, and community. It was a high-vibe, culture-led event celebrating the queer community during Pride weekend. (</w:t>
      </w:r>
      <w:hyperlink r:id="rId17">
        <w:r>
          <w:rPr>
            <w:color w:val="0000EE"/>
            <w:u w:val="single"/>
          </w:rPr>
          <w:t>sfstation.com</w:t>
        </w:r>
      </w:hyperlink>
      <w:r>
        <w:t>)</w:t>
      </w:r>
      <w:r/>
    </w:p>
    <w:p>
      <w:pPr>
        <w:pStyle w:val="ListNumber"/>
        <w:spacing w:line="240" w:lineRule="auto"/>
        <w:ind w:left="720"/>
      </w:pPr>
      <w:r/>
      <w:hyperlink r:id="rId13">
        <w:r>
          <w:rPr>
            <w:color w:val="0000EE"/>
            <w:u w:val="single"/>
          </w:rPr>
          <w:t>https://happeningnext.com/event/party-at-asian-art-museum-eid1ef0kw6fpm8a</w:t>
        </w:r>
      </w:hyperlink>
      <w:r>
        <w:t xml:space="preserve"> - San Francisco Pride's annual VIP Party took place on June 28, 2026, at the Asian Art Museum. The event offered an exclusive Sunday afternoon experience featuring a trans-centred curation of panels and a portrait series, providing a space to slow down, bear witness, and be moved. (</w:t>
      </w:r>
      <w:hyperlink r:id="rId18">
        <w:r>
          <w:rPr>
            <w:color w:val="0000EE"/>
            <w:u w:val="single"/>
          </w:rPr>
          <w:t>happeningnext.com</w:t>
        </w:r>
      </w:hyperlink>
      <w:r>
        <w:t>)</w:t>
      </w:r>
      <w:r/>
    </w:p>
    <w:p>
      <w:pPr>
        <w:pStyle w:val="ListNumber"/>
        <w:spacing w:line="240" w:lineRule="auto"/>
        <w:ind w:left="720"/>
      </w:pPr>
      <w:r/>
      <w:hyperlink r:id="rId19">
        <w:r>
          <w:rPr>
            <w:color w:val="0000EE"/>
            <w:u w:val="single"/>
          </w:rPr>
          <w:t>https://happeningnext.com/event/queertopia-pride-party-june-26-at-w-hotel-after-trans-march-eid1ef0l02q8xca</w:t>
        </w:r>
      </w:hyperlink>
      <w:r>
        <w:t xml:space="preserve"> - Queertopia, an annual Pride Party hosted by Queer Magic, was held on June 26, 2026, at the W Hotel in San Francisco. The event took place after the Trans March, featuring DJs Kream and Chico Chi, and offered an indoor dance space and a spacious outdoor heated terrace. (</w:t>
      </w:r>
      <w:hyperlink r:id="rId20">
        <w:r>
          <w:rPr>
            <w:color w:val="0000EE"/>
            <w:u w:val="single"/>
          </w:rPr>
          <w:t>happeningnext.com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utelivingsf.com/2026/07/03/after-hiatus-vip-pride-party-returns-to-a-packed-house-in-san-francisco/?utm_source=rss&amp;utm_medium=rss&amp;utm_campaign=after-hiatus-vip-pride-party-returns-to-a-packed-house-in-san-francisco" TargetMode="External"/><Relationship Id="rId10" Type="http://schemas.openxmlformats.org/officeDocument/2006/relationships/hyperlink" Target="https://happeningnext.com/event/14th-annual-vip-pride-party-eid1ef0l04jldar" TargetMode="External"/><Relationship Id="rId11" Type="http://schemas.openxmlformats.org/officeDocument/2006/relationships/hyperlink" Target="https://www.reaf-sf.org/" TargetMode="External"/><Relationship Id="rId12" Type="http://schemas.openxmlformats.org/officeDocument/2006/relationships/hyperlink" Target="https://www.sfstation.com/eden-sf-pride-queer-party-e15769419" TargetMode="External"/><Relationship Id="rId13" Type="http://schemas.openxmlformats.org/officeDocument/2006/relationships/hyperlink" Target="https://happeningnext.com/event/party-at-asian-art-museum-eid1ef0kw6fpm8a" TargetMode="External"/><Relationship Id="rId14" Type="http://schemas.openxmlformats.org/officeDocument/2006/relationships/hyperlink" Target="https://reaf.org/?utm_source=openai" TargetMode="External"/><Relationship Id="rId15" Type="http://schemas.openxmlformats.org/officeDocument/2006/relationships/hyperlink" Target="https://happeningnext.com/event/14th-annual-vip-pride-party-eid1ef0l04jldar?utm_source=openai" TargetMode="External"/><Relationship Id="rId16" Type="http://schemas.openxmlformats.org/officeDocument/2006/relationships/hyperlink" Target="https://www.reaf-sf.org/?utm_source=openai" TargetMode="External"/><Relationship Id="rId17" Type="http://schemas.openxmlformats.org/officeDocument/2006/relationships/hyperlink" Target="https://www.sfstation.com/eden-sf-pride-queer-party-e15769419?utm_source=openai" TargetMode="External"/><Relationship Id="rId18" Type="http://schemas.openxmlformats.org/officeDocument/2006/relationships/hyperlink" Target="https://happeningnext.com/event/party-at-asian-art-museum-eid1ef0kw6fpm8a?utm_source=openai" TargetMode="External"/><Relationship Id="rId19" Type="http://schemas.openxmlformats.org/officeDocument/2006/relationships/hyperlink" Target="https://happeningnext.com/event/queertopia-pride-party-june-26-at-w-hotel-after-trans-march-eid1ef0l02q8xca" TargetMode="External"/><Relationship Id="rId20" Type="http://schemas.openxmlformats.org/officeDocument/2006/relationships/hyperlink" Target="https://happeningnext.com/event/queertopia-pride-party-june-26-at-w-hotel-after-trans-march-eid1ef0l02q8xc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