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Poll: Why Most Britons Now Back Same-Sex Marriage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opinion polls are seeing a steady trend: most adults in the UK now back the legal right for same-sex couples to marry, and that matters for politics, culture and everyday acceptance. New YouGov figures show broad, growing support across the country and a clear shift in social norms.</w:t>
      </w:r>
      <w:r/>
    </w:p>
    <w:p>
      <w:r/>
      <w:r>
        <w:t>Essential Takeaways</w:t>
      </w:r>
      <w:r/>
      <w:r/>
    </w:p>
    <w:p>
      <w:pPr>
        <w:pStyle w:val="ListBullet"/>
        <w:spacing w:line="240" w:lineRule="auto"/>
        <w:ind w:left="720"/>
      </w:pPr>
      <w:r/>
      <w:r>
        <w:rPr>
          <w:b/>
        </w:rPr>
        <w:t>Strong majority:</w:t>
      </w:r>
      <w:r>
        <w:t xml:space="preserve"> Around three quarters of adults say they support same-sex marriage, with a sizeable share saying they strongly support it.</w:t>
      </w:r>
      <w:r/>
    </w:p>
    <w:p>
      <w:pPr>
        <w:pStyle w:val="ListBullet"/>
        <w:spacing w:line="240" w:lineRule="auto"/>
        <w:ind w:left="720"/>
      </w:pPr>
      <w:r/>
      <w:r>
        <w:rPr>
          <w:b/>
        </w:rPr>
        <w:t>Opposition shrinking:</w:t>
      </w:r>
      <w:r>
        <w:t xml:space="preserve"> Roughly one in six oppose marriage equality, making opposition a smaller, though still present, minority.</w:t>
      </w:r>
      <w:r/>
    </w:p>
    <w:p>
      <w:pPr>
        <w:pStyle w:val="ListBullet"/>
        <w:spacing w:line="240" w:lineRule="auto"/>
        <w:ind w:left="720"/>
      </w:pPr>
      <w:r/>
      <w:r>
        <w:rPr>
          <w:b/>
        </w:rPr>
        <w:t>Long-term change:</w:t>
      </w:r>
      <w:r>
        <w:t xml:space="preserve"> Support has risen steadily since the 2010s and continues to tick upward in YouGov tracking.</w:t>
      </w:r>
      <w:r/>
    </w:p>
    <w:p>
      <w:pPr>
        <w:pStyle w:val="ListBullet"/>
        <w:spacing w:line="240" w:lineRule="auto"/>
        <w:ind w:left="720"/>
      </w:pPr>
      <w:r/>
      <w:r>
        <w:rPr>
          <w:b/>
        </w:rPr>
        <w:t>Legal landscape settled:</w:t>
      </w:r>
      <w:r>
        <w:t xml:space="preserve"> Same-sex marriage has been legal in England and Wales since 2014, Scotland since later that year and Northern Ireland since 2020.</w:t>
      </w:r>
      <w:r/>
    </w:p>
    <w:p>
      <w:pPr>
        <w:pStyle w:val="ListBullet"/>
        <w:spacing w:line="240" w:lineRule="auto"/>
        <w:ind w:left="720"/>
      </w:pPr>
      <w:r/>
      <w:r>
        <w:rPr>
          <w:b/>
        </w:rPr>
        <w:t>Practical impact:</w:t>
      </w:r>
      <w:r>
        <w:t xml:space="preserve"> For many LGBTQ+ people the poll underlines how public attitudes have normalised something that once provoked heated debate.</w:t>
      </w:r>
      <w:r/>
      <w:r/>
    </w:p>
    <w:p>
      <w:pPr>
        <w:pStyle w:val="Heading2"/>
      </w:pPr>
      <w:r>
        <w:t>What the numbers actually say , and how they feel</w:t>
      </w:r>
      <w:r/>
    </w:p>
    <w:p>
      <w:r/>
      <w:r>
        <w:t>YouGov’s latest tracker shows about 76 percent of UK adults back the right of same-sex couples to marry, with a clear majority saying they strongly support it. That’s not just a statistic, it’s a social sensation , you can almost feel the environment relax, from conversations in pubs to what appears in school text books. According to PinkNews coverage of the poll, the portion expressing firm support has expanded noticeably over the past few years.</w:t>
      </w:r>
      <w:r/>
    </w:p>
    <w:p>
      <w:pPr>
        <w:pStyle w:val="Heading2"/>
      </w:pPr>
      <w:r>
        <w:t>How we got here: law, campaigning and changing minds</w:t>
      </w:r>
      <w:r/>
    </w:p>
    <w:p>
      <w:r/>
      <w:r>
        <w:t>The legal change began a decade-plus ago, yet shifting public views took sustained campaigning, political debates and personal stories. England and Wales led in 2014, Scotland followed, and Northern Ireland joined in 2020, creating a UK-wide legal baseline. YouGov’s long-term tracking shows attitudes have moved from contested to commonplace, reflecting how institutions and culture have adapted in turn.</w:t>
      </w:r>
      <w:r/>
    </w:p>
    <w:p>
      <w:pPr>
        <w:pStyle w:val="Heading2"/>
      </w:pPr>
      <w:r>
        <w:t>Who still opposes , and why that matters</w:t>
      </w:r>
      <w:r/>
    </w:p>
    <w:p>
      <w:r/>
      <w:r>
        <w:t>Opposition isn’t gone: roughly 15 percent tell pollsters they oppose same-sex marriage, split between those who tend to oppose and those who feel strongly against it. Those views often stem from faith, generational differences or particular cultural beliefs, and they remind us the conversation isn’t entirely settled in every community. Reporting from PinkNews notes the poll measures legal support rather than religious doctrine, which is an important distinction when considering how communities reconcile belief with civil law.</w:t>
      </w:r>
      <w:r/>
    </w:p>
    <w:p>
      <w:pPr>
        <w:pStyle w:val="Heading2"/>
      </w:pPr>
      <w:r>
        <w:t>What this means for politics and policy</w:t>
      </w:r>
      <w:r/>
    </w:p>
    <w:p>
      <w:r/>
      <w:r>
        <w:t>For politicians, the poll sends a straightforward message: marriage equality is now embedded in mainstream opinion and is unlikely to be a vote-winning wedge in most areas. That can free up political energy for other LGBT+ priorities, such as healthcare access, hate-crime protections and inclusive education. According to YouGov analysis, record levels of support reduce the political risk of affirming equality measures.</w:t>
      </w:r>
      <w:r/>
    </w:p>
    <w:p>
      <w:pPr>
        <w:pStyle w:val="Heading2"/>
      </w:pPr>
      <w:r>
        <w:t>Practical takeaways for readers and families</w:t>
      </w:r>
      <w:r/>
    </w:p>
    <w:p>
      <w:r/>
      <w:r>
        <w:t>If you’re part of an LGBTQ+ household, the poll offers affirmation: public support has your back more than it used to. If you’re a parent, teacher or community leader, the numbers suggest it’s reasonable to include marriage equality in conversation and resources without expecting shock. And if you’re undecided, the trend shows many people grow more comfortable with equality over time as they meet friends, neighbours and colleagues who’re affected by these laws.</w:t>
      </w:r>
      <w:r/>
    </w:p>
    <w:p>
      <w:r/>
      <w:r>
        <w:t>It's a small but meaningful sign that equality has moved from the margins into everyday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https://b-gay.com/new-poll-finds-overwhelming-support-for-same-sex-marriage-in-the-uk/</w:t>
        </w:r>
      </w:hyperlink>
      <w:r>
        <w:t xml:space="preserve"> - Please view link - unable to able to access data</w:t>
      </w:r>
      <w:r/>
    </w:p>
    <w:p>
      <w:pPr>
        <w:pStyle w:val="ListNumber"/>
        <w:spacing w:line="240" w:lineRule="auto"/>
        <w:ind w:left="720"/>
      </w:pPr>
      <w:r/>
      <w:hyperlink r:id="rId10">
        <w:r>
          <w:rPr>
            <w:color w:val="0000EE"/>
            <w:u w:val="single"/>
          </w:rPr>
          <w:t>https://www.thepinknews.com/2026/07/01/uk-yougov-same-sex-marriage-poll-results/</w:t>
        </w:r>
      </w:hyperlink>
      <w:r>
        <w:t xml:space="preserve"> - A recent YouGov poll reveals that 76% of UK adults support same-sex marriage, with 51% strongly in favour and 25% tending to support. Opposition stands at 15%, comprising 8% tending to oppose and 7% strongly opposing. The survey indicates a significant increase in support since 2019, when only 45% were in favour. Same-sex marriage has been legal in England and Wales since 2014, with Scotland and Northern Ireland following in 2014 and 2020, respectively. The findings highlight the growing acceptance of marriage equality in Britain.</w:t>
      </w:r>
      <w:r/>
    </w:p>
    <w:p>
      <w:pPr>
        <w:pStyle w:val="ListNumber"/>
        <w:spacing w:line="240" w:lineRule="auto"/>
        <w:ind w:left="720"/>
      </w:pPr>
      <w:r/>
      <w:hyperlink r:id="rId12">
        <w:r>
          <w:rPr>
            <w:color w:val="0000EE"/>
            <w:u w:val="single"/>
          </w:rPr>
          <w:t>https://yougov.com/en-gb/trackers/support-for-marriage-of-same-sex-couple</w:t>
        </w:r>
      </w:hyperlink>
      <w:r>
        <w:t xml:space="preserve"> - YouGov's bimonthly tracker shows that 76% of UK adults support same-sex marriage, with 51% strongly supporting and 25% tending to support. Opposition is at 15%, with 8% tending to oppose and 7% strongly opposing. The survey reflects a significant increase in support since 2019, when only 45% were in favour. The data underscores the growing acceptance of marriage equality in the UK.</w:t>
      </w:r>
      <w:r/>
    </w:p>
    <w:p>
      <w:pPr>
        <w:pStyle w:val="ListNumber"/>
        <w:spacing w:line="240" w:lineRule="auto"/>
        <w:ind w:left="720"/>
      </w:pPr>
      <w:r/>
      <w:hyperlink r:id="rId11">
        <w:r>
          <w:rPr>
            <w:color w:val="0000EE"/>
            <w:u w:val="single"/>
          </w:rPr>
          <w:t>https://yougov.com/en-gb/articles/45868-record-number-britons-support-same-sex-marriage-10</w:t>
        </w:r>
      </w:hyperlink>
      <w:r>
        <w:t xml:space="preserve"> - A YouGov survey conducted in July 2023 indicates that 78% of Britons support same-sex marriage, marking the highest level recorded to date. This reflects a significant increase from 42% in 2011. The survey also reveals that support is high across generations, with 79-83% of those under 65 in favour, and 62% of those over 65. The findings highlight the growing acceptance of marriage equality in Britain over the past decade.</w:t>
      </w:r>
      <w:r/>
    </w:p>
    <w:p>
      <w:pPr>
        <w:pStyle w:val="ListNumber"/>
        <w:spacing w:line="240" w:lineRule="auto"/>
        <w:ind w:left="720"/>
      </w:pPr>
      <w:r/>
      <w:hyperlink r:id="rId13">
        <w:r>
          <w:rPr>
            <w:color w:val="0000EE"/>
            <w:u w:val="single"/>
          </w:rPr>
          <w:t>https://yougov.com/en-gb/articles/2263-one-five-britons-opposes-gay-marriage</w:t>
        </w:r>
      </w:hyperlink>
      <w:r>
        <w:t xml:space="preserve"> - A YouGov poll from October 2011 found that 46% of British people supported same-sex marriage, while 28% supported civil partnerships but opposed same-sex marriage, and 17% opposed both. The survey highlighted demographic differences, with 60% of Liberal Democrat voters supporting same-sex marriage compared to 37% of Conservatives. Support was also higher among women (51%) and younger people, with 62% of those aged 18 to 24 in favour.</w:t>
      </w:r>
      <w:r/>
    </w:p>
    <w:p>
      <w:pPr>
        <w:pStyle w:val="ListNumber"/>
        <w:spacing w:line="240" w:lineRule="auto"/>
        <w:ind w:left="720"/>
      </w:pPr>
      <w:r/>
      <w:hyperlink r:id="rId10">
        <w:r>
          <w:rPr>
            <w:color w:val="0000EE"/>
            <w:u w:val="single"/>
          </w:rPr>
          <w:t>https://www.thepinknews.com/2026/07/01/uk-yougov-same-sex-marriage-poll-results/</w:t>
        </w:r>
      </w:hyperlink>
      <w:r>
        <w:t xml:space="preserve"> - A recent YouGov poll reveals that 76% of UK adults support same-sex marriage, with 51% strongly in favour and 25% tending to support. Opposition stands at 15%, comprising 8% tending to oppose and 7% strongly opposing. The survey indicates a significant increase in support since 2019, when only 45% were in favour. Same-sex marriage has been legal in England and Wales since 2014, with Scotland and Northern Ireland following in 2014 and 2020, respectively. The findings highlight the growing acceptance of marriage equality in Britain.</w:t>
      </w:r>
      <w:r/>
    </w:p>
    <w:p>
      <w:pPr>
        <w:pStyle w:val="ListNumber"/>
        <w:spacing w:line="240" w:lineRule="auto"/>
        <w:ind w:left="720"/>
      </w:pPr>
      <w:r/>
      <w:hyperlink r:id="rId10">
        <w:r>
          <w:rPr>
            <w:color w:val="0000EE"/>
            <w:u w:val="single"/>
          </w:rPr>
          <w:t>https://www.thepinknews.com/2026/07/01/uk-yougov-same-sex-marriage-poll-results/</w:t>
        </w:r>
      </w:hyperlink>
      <w:r>
        <w:t xml:space="preserve"> - A recent YouGov poll reveals that 76% of UK adults support same-sex marriage, with 51% strongly in favour and 25% tending to support. Opposition stands at 15%, comprising 8% tending to oppose and 7% strongly opposing. The survey indicates a significant increase in support since 2019, when only 45% were in favour. Same-sex marriage has been legal in England and Wales since 2014, with Scotland and Northern Ireland following in 2014 and 2020, respectively. The findings highlight the growing acceptance of marriage equality in Britain.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new-poll-finds-overwhelming-support-for-same-sex-marriage-in-the-uk/" TargetMode="External"/><Relationship Id="rId10" Type="http://schemas.openxmlformats.org/officeDocument/2006/relationships/hyperlink" Target="https://www.thepinknews.com/2026/07/01/uk-yougov-same-sex-marriage-poll-results/" TargetMode="External"/><Relationship Id="rId11" Type="http://schemas.openxmlformats.org/officeDocument/2006/relationships/hyperlink" Target="https://yougov.com/en-gb/articles/45868-record-number-britons-support-same-sex-marriage-10" TargetMode="External"/><Relationship Id="rId12" Type="http://schemas.openxmlformats.org/officeDocument/2006/relationships/hyperlink" Target="https://yougov.com/en-gb/trackers/support-for-marriage-of-same-sex-couple" TargetMode="External"/><Relationship Id="rId13" Type="http://schemas.openxmlformats.org/officeDocument/2006/relationships/hyperlink" Target="https://yougov.com/en-gb/articles/2263-one-five-britons-opposes-gay-marri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