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Viral Lock Upp Moments: Dheeraj Dhoopar Praised for Warm Take on Gay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celebrity soundbites noticed a standout moment from Lock Upp Sach Ya Sazaa this week: Dheeraj Dhoopar telling a fellow contestant he’s “so comfortable around gays” and calling them “better human beings.” The clip has gone viral, sparking praise, debate and fresh conversation about sexuality on reality TV.</w:t>
      </w:r>
      <w:r/>
    </w:p>
    <w:p>
      <w:r/>
      <w:r>
        <w:t>Essential Takeaways</w:t>
      </w:r>
      <w:r/>
      <w:r/>
    </w:p>
    <w:p>
      <w:pPr>
        <w:pStyle w:val="ListBullet"/>
        <w:spacing w:line="240" w:lineRule="auto"/>
        <w:ind w:left="720"/>
      </w:pPr>
      <w:r/>
      <w:r>
        <w:rPr>
          <w:b/>
        </w:rPr>
        <w:t>Viral clip:</w:t>
      </w:r>
      <w:r>
        <w:t xml:space="preserve"> A conversation between Dheeraj Dhoopar and Harshad Chopda from Lock Upp has circulated widely online, praised for its warmth. </w:t>
      </w:r>
      <w:r/>
    </w:p>
    <w:p>
      <w:pPr>
        <w:pStyle w:val="ListBullet"/>
        <w:spacing w:line="240" w:lineRule="auto"/>
        <w:ind w:left="720"/>
      </w:pPr>
      <w:r/>
      <w:r>
        <w:rPr>
          <w:b/>
        </w:rPr>
        <w:t>Direct comment:</w:t>
      </w:r>
      <w:r>
        <w:t xml:space="preserve"> Dheeraj says he’s comfortable around gay people and calls them more sensitive and wonderful. </w:t>
      </w:r>
      <w:r/>
    </w:p>
    <w:p>
      <w:pPr>
        <w:pStyle w:val="ListBullet"/>
        <w:spacing w:line="240" w:lineRule="auto"/>
        <w:ind w:left="720"/>
      </w:pPr>
      <w:r/>
      <w:r>
        <w:rPr>
          <w:b/>
        </w:rPr>
        <w:t>Contrasting reaction:</w:t>
      </w:r>
      <w:r>
        <w:t xml:space="preserve"> Harshad admits he feels initial fear and needs time to adjust, which some viewers labelled homophobic. </w:t>
      </w:r>
      <w:r/>
    </w:p>
    <w:p>
      <w:pPr>
        <w:pStyle w:val="ListBullet"/>
        <w:spacing w:line="240" w:lineRule="auto"/>
        <w:ind w:left="720"/>
      </w:pPr>
      <w:r/>
      <w:r>
        <w:rPr>
          <w:b/>
        </w:rPr>
        <w:t>Show context:</w:t>
      </w:r>
      <w:r>
        <w:t xml:space="preserve"> The discussion followed an on-screen prompt about many people hiding their sexuality from friends and family. </w:t>
      </w:r>
      <w:r/>
    </w:p>
    <w:p>
      <w:pPr>
        <w:pStyle w:val="ListBullet"/>
        <w:spacing w:line="240" w:lineRule="auto"/>
        <w:ind w:left="720"/>
      </w:pPr>
      <w:r/>
      <w:r>
        <w:rPr>
          <w:b/>
        </w:rPr>
        <w:t>Ethics row:</w:t>
      </w:r>
      <w:r>
        <w:t xml:space="preserve"> Earlier in the episode, a contestant claimed another was bisexual, prompting debate over airing someone else’s sexuality without consent.</w:t>
      </w:r>
      <w:r/>
      <w:r/>
    </w:p>
    <w:p>
      <w:pPr>
        <w:pStyle w:val="Heading2"/>
      </w:pPr>
      <w:r>
        <w:t>A short, quiet line that cut through the noise</w:t>
      </w:r>
      <w:r/>
    </w:p>
    <w:p>
      <w:r/>
      <w:r>
        <w:t>The clip’s power comes from its simplicity: Dheeraj’s soft endorsement landed differently from the usual brash reality-TV soundbite, and you can almost hear the room change tone when he speaks. Social feeds filled up with praise and relief, readers noting the comment felt sincere rather than performative. According to Hindustan Times, viewers appreciated his comfort and warmth around LGBTQIA+ people, and the moment has been shared across platforms as a rare compassionate note in a show built on conflict.</w:t>
      </w:r>
      <w:r/>
    </w:p>
    <w:p>
      <w:pPr>
        <w:pStyle w:val="Heading2"/>
      </w:pPr>
      <w:r>
        <w:t>Two reactions in one scene , why that matters</w:t>
      </w:r>
      <w:r/>
    </w:p>
    <w:p>
      <w:r/>
      <w:r>
        <w:t>Lock Upp doesn’t shy away from polarising moments, and this episode stacked a range of takes back to back. Harshad told fellow contestants he knows a few gay people but that his instinct is fear before he adjusts, a line that many users flagged as homophobic on social media. Mid-Day reported that netizens were quick to label that reaction problematic, while others defended it as an honest admission of discomfort. The contrast matters because it shows how reality TV compresses attitudes: one sentence can humanise, another can expose prejudice.</w:t>
      </w:r>
      <w:r/>
    </w:p>
    <w:p>
      <w:pPr>
        <w:pStyle w:val="Heading2"/>
      </w:pPr>
      <w:r>
        <w:t>Where the conversation began , the show’s prompt and fallout</w:t>
      </w:r>
      <w:r/>
    </w:p>
    <w:p>
      <w:r/>
      <w:r>
        <w:t>Producers put a thought-provoking statistic on screen about people hiding their sexuality from friends and family, which nudged contestants into a deeper chat. Sufi Motiwala, who’s openly gay on the show, affirmed the prompt, setting the stage for the exchange. The segment then shifted to a related controversy when a contestant claimed another was bisexual, prompting questions about consent and whether discussing someone’s sexuality on air crosses a line. Filmibeat and Mid-Day covered the thread of viewer concern: it’s one thing to open up, another to reveal someone else’s private life for drama.</w:t>
      </w:r>
      <w:r/>
    </w:p>
    <w:p>
      <w:pPr>
        <w:pStyle w:val="Heading2"/>
      </w:pPr>
      <w:r>
        <w:t>What this says about reality TV and social change</w:t>
      </w:r>
      <w:r/>
    </w:p>
    <w:p>
      <w:r/>
      <w:r>
        <w:t>Reality shows have a complicated relationship with social issues: they can normalise conversations and then weaponise them for ratings. Lock Upp’s mix of sincere comments and boundary-pushing reveals shows both the promise and pitfall. Industry coverage suggests audiences are increasingly intolerant of casual prejudice and quick to praise empathetic voices, but they’re also rightfully sceptical when personal information is exposed without consent. If nothing else, the episode pushed sexuality into mainstream conversation, which many viewers say is overdue.</w:t>
      </w:r>
      <w:r/>
    </w:p>
    <w:p>
      <w:pPr>
        <w:pStyle w:val="Heading2"/>
      </w:pPr>
      <w:r>
        <w:t>How to read these moments as a viewer , practical takeaways</w:t>
      </w:r>
      <w:r/>
    </w:p>
    <w:p>
      <w:r/>
      <w:r>
        <w:t>If you’re watching at home, keep a critical eye. Celebrate moments of warmth, like Dheeraj’s, but question the framing when someone else’s identity is disclosed without permission. For parents or guardians, use clips like this as a springboard for calm chats about acceptance, consent and media literacy. And if you follow contestants on social media, remember they’re edited characters as much as they’re people; one clip rarely tells the whole story.</w:t>
      </w:r>
      <w:r/>
    </w:p>
    <w:p>
      <w:r/>
      <w:r>
        <w:t>It's a small moment that nudged a bigger discussion , and it’s worth paying attention to both the kindness and the consequences.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https://www.news18.com/movies/television/dheeraj-dhoopar-says-gay-people-are-better-human-beings-in-viral-lock-upp-video-watch-ws-l-10186530.html</w:t>
        </w:r>
      </w:hyperlink>
      <w:r>
        <w:t xml:space="preserve"> - Please view link - unable to able to access data</w:t>
      </w:r>
      <w:r/>
    </w:p>
    <w:p>
      <w:pPr>
        <w:pStyle w:val="ListNumber"/>
        <w:spacing w:line="240" w:lineRule="auto"/>
        <w:ind w:left="720"/>
      </w:pPr>
      <w:r/>
      <w:hyperlink r:id="rId10">
        <w:r>
          <w:rPr>
            <w:color w:val="0000EE"/>
            <w:u w:val="single"/>
          </w:rPr>
          <w:t>https://www.hindustantimes.com/entertainment/web-series/i-am-so-comfortable-around-gays-dheeraj-dhoopar-after-harshad-chopda-s-homophobic-comments-on-lock-upp-2-101782975409110.html/</w:t>
        </w:r>
      </w:hyperlink>
      <w:r>
        <w:t xml:space="preserve"> - In a recent episode of 'Lock Upp: Sach Ya Sazaa', Dheeraj Dhoopar and Harshad Chopda engaged in a discussion about sexuality. Harshad admitted to initial discomfort around gay individuals due to fear and lack of understanding, recalling an incident where he fled from a gay man. In contrast, Dheeraj expressed comfort around gay people, stating, "I am so comfortable around gays. Personally, I believe they are better human beings. They are more sensitive towards everything; they are wonderful." This conversation has sparked widespread attention and praise for Dheeraj's supportive stance towards the LGBTQ+ community.</w:t>
      </w:r>
      <w:r/>
    </w:p>
    <w:p>
      <w:pPr>
        <w:pStyle w:val="ListNumber"/>
        <w:spacing w:line="240" w:lineRule="auto"/>
        <w:ind w:left="720"/>
      </w:pPr>
      <w:r/>
      <w:hyperlink r:id="rId12">
        <w:r>
          <w:rPr>
            <w:color w:val="0000EE"/>
            <w:u w:val="single"/>
          </w:rPr>
          <w:t>https://www.mid-day.com/entertainment/web-series/article/netizens-label-harshad-chopda-homophobic-after-his-scared-of-them-remark-23637875/</w:t>
        </w:r>
      </w:hyperlink>
      <w:r>
        <w:t xml:space="preserve"> - Actor Harshad Chopda faced backlash after a conversation with fellow contestant Shreya Kalra on 'Lock Upp: Sach Ya Sazaa' went viral. In the discussion, Harshad questioned whether being 'a little scared of gay people' would make someone homophobic. Shreya responded by pointing out that assuming every gay person would be interested in him was stereotyping. Dheeraj Dhoopar also shared his experience, revealing he has always been comfortable with gay individuals and considers them the nicest people who understand humility more deeply than others. The exchange has led to debates online, with some viewers accusing Harshad of making insensitive remarks.</w:t>
      </w:r>
      <w:r/>
    </w:p>
    <w:p>
      <w:pPr>
        <w:pStyle w:val="ListNumber"/>
        <w:spacing w:line="240" w:lineRule="auto"/>
        <w:ind w:left="720"/>
      </w:pPr>
      <w:r/>
      <w:hyperlink r:id="rId13">
        <w:r>
          <w:rPr>
            <w:color w:val="0000EE"/>
            <w:u w:val="single"/>
          </w:rPr>
          <w:t>https://www.mid-day.com/entertainment/web-series/article/lock-upp-2-episode-6-shreya-kalra-says-no-one-would-marry-harshad-chopda-fans-slam-her-523273.html/</w:t>
        </w:r>
      </w:hyperlink>
      <w:r>
        <w:t xml:space="preserve"> - In the latest episode of 'Lock Upp: Sach Ya Sazaa', contestant Shreya Kalra made personal remarks about fellow contestant Harshad Chopda, claiming that no one would marry him and that he was not getting work outside the show. Fans of Harshad have criticized Shreya for her comments, calling them uncalled for and disrespectful. The incident has sparked discussions on social media about the boundaries of personal attacks in reality shows and the ethics of such remarks.</w:t>
      </w:r>
      <w:r/>
    </w:p>
    <w:p>
      <w:pPr>
        <w:pStyle w:val="ListNumber"/>
        <w:spacing w:line="240" w:lineRule="auto"/>
        <w:ind w:left="720"/>
      </w:pPr>
      <w:r/>
      <w:hyperlink r:id="rId14">
        <w:r>
          <w:rPr>
            <w:color w:val="0000EE"/>
            <w:u w:val="single"/>
          </w:rPr>
          <w:t>https://www.filmibeat.com/television/news/2026/lock-upp-2-episode-6-shreya-kalra-says-no-one-would-marry-harshad-chopda-fans-slam-her-523273.html/</w:t>
        </w:r>
      </w:hyperlink>
      <w:r>
        <w:t xml:space="preserve"> - In the sixth episode of 'Lock Upp: Sach Ya Sazaa', Shreya Kalra made sharp personal remarks about fellow contestant Harshad Chopda, claiming that no one would marry him and that he was not getting work outside the show. Fans have criticized Shreya for her comments, calling them uncalled for and disrespectful. The incident has sparked discussions on social media about the boundaries of personal attacks in reality shows and the ethics of such remarks.</w:t>
      </w:r>
      <w:r/>
    </w:p>
    <w:p>
      <w:pPr>
        <w:pStyle w:val="ListNumber"/>
        <w:spacing w:line="240" w:lineRule="auto"/>
        <w:ind w:left="720"/>
      </w:pPr>
      <w:r/>
      <w:hyperlink r:id="rId15">
        <w:r>
          <w:rPr>
            <w:color w:val="0000EE"/>
            <w:u w:val="single"/>
          </w:rPr>
          <w:t>https://www.filmibeat.com/television/news/2026/lock-upp-2-who-is-harshad-chopda-girlfriend-who-cheated-him-best-friend-sriti-jha-kunal-karan-kapoor-522951.html/</w:t>
        </w:r>
      </w:hyperlink>
      <w:r>
        <w:t xml:space="preserve"> - Actor Harshad Chopda revealed on 'Lock Upp: Sach Ya Sazaa' that he was betrayed by his then-girlfriend and best friend in 2010, leading to a more guarded approach to relationships. This revelation has sparked speculation among fans about the identities of the individuals involved, with some suggesting it could be actors Sriti Jha and Kunal Karan Kapoor. However, Harshad did not confirm any names, and the speculation remains unverified.</w:t>
      </w:r>
      <w:r/>
    </w:p>
    <w:p>
      <w:pPr>
        <w:pStyle w:val="ListNumber"/>
        <w:spacing w:line="240" w:lineRule="auto"/>
        <w:ind w:left="720"/>
      </w:pPr>
      <w:r/>
      <w:hyperlink r:id="rId11">
        <w:r>
          <w:rPr>
            <w:color w:val="0000EE"/>
            <w:u w:val="single"/>
          </w:rPr>
          <w:t>https://www.mid-day.com/entertainment/web-series/article/lock-upp-sach-ya-sazaa-dheeraj-dhoopar-says-he-wont-create-drama-for-attention-23637452/</w:t>
        </w:r>
      </w:hyperlink>
      <w:r>
        <w:t xml:space="preserve"> - Ahead of entering 'Lock Upp: Sach Ya Sazaa', actor Dheeraj Dhoopar stated he is not stepping into the reality show with a strategy or plans to create drama. Instead, he wants viewers to see his real personality and says he'll reveal personal secrets only if the game demands it. This approach reflects his commitment to authenticity and honesty on the show.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18.com/movies/television/dheeraj-dhoopar-says-gay-people-are-better-human-beings-in-viral-lock-upp-video-watch-ws-l-10186530.html" TargetMode="External"/><Relationship Id="rId10" Type="http://schemas.openxmlformats.org/officeDocument/2006/relationships/hyperlink" Target="https://www.hindustantimes.com/entertainment/web-series/i-am-so-comfortable-around-gays-dheeraj-dhoopar-after-harshad-chopda-s-homophobic-comments-on-lock-upp-2-101782975409110.html/" TargetMode="External"/><Relationship Id="rId11" Type="http://schemas.openxmlformats.org/officeDocument/2006/relationships/hyperlink" Target="https://www.mid-day.com/entertainment/web-series/article/lock-upp-sach-ya-sazaa-dheeraj-dhoopar-says-he-wont-create-drama-for-attention-23637452/" TargetMode="External"/><Relationship Id="rId12" Type="http://schemas.openxmlformats.org/officeDocument/2006/relationships/hyperlink" Target="https://www.mid-day.com/entertainment/web-series/article/netizens-label-harshad-chopda-homophobic-after-his-scared-of-them-remark-23637875/" TargetMode="External"/><Relationship Id="rId13" Type="http://schemas.openxmlformats.org/officeDocument/2006/relationships/hyperlink" Target="https://www.mid-day.com/entertainment/web-series/article/lock-upp-2-episode-6-shreya-kalra-says-no-one-would-marry-harshad-chopda-fans-slam-her-523273.html/" TargetMode="External"/><Relationship Id="rId14" Type="http://schemas.openxmlformats.org/officeDocument/2006/relationships/hyperlink" Target="https://www.filmibeat.com/television/news/2026/lock-upp-2-episode-6-shreya-kalra-says-no-one-would-marry-harshad-chopda-fans-slam-her-523273.html/" TargetMode="External"/><Relationship Id="rId15" Type="http://schemas.openxmlformats.org/officeDocument/2006/relationships/hyperlink" Target="https://www.filmibeat.com/television/news/2026/lock-upp-2-who-is-harshad-chopda-girlfriend-who-cheated-him-best-friend-sriti-jha-kunal-karan-kapoor-52295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