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Do in Chicago This Fourth of July Weekend: Navy Pier Fireworks and Pride South Side Highlights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heading outdoors for a packed holiday weekend in Chicago, with Navy Pier fireworks, Pride South Side at the DuSable Museum, neighbourhood parades and plenty of ways to beat the heat across the city , here’s a lively roundup of the best events and how to make the most of them.</w:t>
      </w:r>
      <w:r/>
    </w:p>
    <w:p>
      <w:r/>
      <w:r>
        <w:t>Essential Takeaways</w:t>
      </w:r>
      <w:r/>
      <w:r/>
    </w:p>
    <w:p>
      <w:pPr>
        <w:pStyle w:val="ListBullet"/>
        <w:spacing w:line="240" w:lineRule="auto"/>
        <w:ind w:left="720"/>
      </w:pPr>
      <w:r/>
      <w:r>
        <w:rPr>
          <w:b/>
        </w:rPr>
        <w:t>Big celebration:</w:t>
      </w:r>
      <w:r>
        <w:t xml:space="preserve"> Navy Pier’s Fourth of July fireworks return with an expanded show over Lake Michigan to mark the nation’s 250th birthday, best viewed from the pier or the Lakefront Trail.</w:t>
      </w:r>
      <w:r/>
    </w:p>
    <w:p>
      <w:pPr>
        <w:pStyle w:val="ListBullet"/>
        <w:spacing w:line="240" w:lineRule="auto"/>
        <w:ind w:left="720"/>
      </w:pPr>
      <w:r/>
      <w:r>
        <w:rPr>
          <w:b/>
        </w:rPr>
        <w:t>Community Pride:</w:t>
      </w:r>
      <w:r>
        <w:t xml:space="preserve"> Pride South Side offers family-friendly programming, live music and resource hubs at the DuSable Museum, centring Black LGBTQ+ joy.</w:t>
      </w:r>
      <w:r/>
    </w:p>
    <w:p>
      <w:pPr>
        <w:pStyle w:val="ListBullet"/>
        <w:spacing w:line="240" w:lineRule="auto"/>
        <w:ind w:left="720"/>
      </w:pPr>
      <w:r/>
      <w:r>
        <w:rPr>
          <w:b/>
        </w:rPr>
        <w:t>Free and low-cost:</w:t>
      </w:r>
      <w:r>
        <w:t xml:space="preserve"> Many events , from jazz on the Red Line to Argyle Night Market and walking tours , are free or affordable, with varied vibes across neighbourhoods.</w:t>
      </w:r>
      <w:r/>
    </w:p>
    <w:p>
      <w:pPr>
        <w:pStyle w:val="ListBullet"/>
        <w:spacing w:line="240" w:lineRule="auto"/>
        <w:ind w:left="720"/>
      </w:pPr>
      <w:r/>
      <w:r>
        <w:rPr>
          <w:b/>
        </w:rPr>
        <w:t>Plan for crowds:</w:t>
      </w:r>
      <w:r>
        <w:t xml:space="preserve"> Popular events like Navy Pier fireworks and Winnemac Park gatherings draw big crowds; arrive early, bring water and pick a meeting spot.</w:t>
      </w:r>
      <w:r/>
    </w:p>
    <w:p>
      <w:pPr>
        <w:pStyle w:val="ListBullet"/>
        <w:spacing w:line="240" w:lineRule="auto"/>
        <w:ind w:left="720"/>
      </w:pPr>
      <w:r/>
      <w:r>
        <w:rPr>
          <w:b/>
        </w:rPr>
        <w:t>Beat the heat:</w:t>
      </w:r>
      <w:r>
        <w:t xml:space="preserve"> Look for cooling zones at outdoor festivals, indoor cultural outings like the Art Institute Korean treasures show, and later-evening music to finish the day cooler.</w:t>
      </w:r>
      <w:r/>
      <w:r/>
    </w:p>
    <w:p>
      <w:pPr>
        <w:pStyle w:val="Heading2"/>
      </w:pPr>
      <w:r>
        <w:t>Navy Pier fireworks: the show that still wows</w:t>
      </w:r>
      <w:r/>
    </w:p>
    <w:p>
      <w:r/>
      <w:r>
        <w:t>If you love the big, cinematic kind of fireworks, Navy Pier remains the go-to spot, with a longer set of bursts over Lake Michigan this year to salute the 250th anniversary. The display kicks off late in the evening, and the sound and light feel cinematic on a warm summer night. According to Navy Pier’s event listings, the pier is the official launch site, though you’ll find good vantage points along the Lakefront Trail if you prefer to avoid the crush. Travel tip: take transit and arrive early , parking fills fast, and the pier itself gets very crowded.</w:t>
      </w:r>
      <w:r/>
    </w:p>
    <w:p>
      <w:pPr>
        <w:pStyle w:val="Heading2"/>
      </w:pPr>
      <w:r>
        <w:t>Pride South Side at the DuSable Museum: Black joy and community energy</w:t>
      </w:r>
      <w:r/>
    </w:p>
    <w:p>
      <w:r/>
      <w:r>
        <w:t>Pride South Side returns to the DuSable Black History Museum with a wide programme that blends live music, art, family activities and practical resources. It’s built around creating inclusive spaces for the Black LGBTQ+ community, and this year includes games, wellness stations and performances geared to all ages. The laid-back, community-first vibe makes it a great alternative to more commercial Pride events in the Loop, and it’s a good pick if you want something both celebratory and restorative on Sunday.</w:t>
      </w:r>
      <w:r/>
    </w:p>
    <w:p>
      <w:pPr>
        <w:pStyle w:val="Heading2"/>
      </w:pPr>
      <w:r>
        <w:t>Parades, parks and cookouts: local Fourth of July traditions</w:t>
      </w:r>
      <w:r/>
    </w:p>
    <w:p>
      <w:r/>
      <w:r>
        <w:t>Across neighbourhoods there’s a mix of classic small-town-feel events , Hyde Park and North Center parades, Winnemac Park festivities and local cookouts like the Logan Square beer garden celebration. These give you the patriotic atmosphere without the scale of downtown parties, and they feel neighbourly: think lawn chairs, free hot dogs, and a quieter way to watch fireworks from park perimeters. If you’re with family or older guests, these are often easier to navigate than the Pier.</w:t>
      </w:r>
      <w:r/>
    </w:p>
    <w:p>
      <w:pPr>
        <w:pStyle w:val="Heading2"/>
      </w:pPr>
      <w:r>
        <w:t>Music, markets and indoor escapes when the sun’s fierce</w:t>
      </w:r>
      <w:r/>
    </w:p>
    <w:p>
      <w:r/>
      <w:r>
        <w:t>Chicago’s weekend line-up runs the gamut: Red Line Jazz at the Sox-35th “L” station for a public jazz moment, Argyle Night Market for street food and cultural vendors, and a Steppenwolf comedy-drama if you want air conditioning and an evening out. For museum-goers, the Art Institute’s Korean National Treasures exhibit closes this weekend , pair a gallery visit with a picnic in Millennium Park for a cooler daytime plan. Practical note: check ticket windows for museum and theatre shows; many events list prices and require reservations.</w:t>
      </w:r>
      <w:r/>
    </w:p>
    <w:p>
      <w:pPr>
        <w:pStyle w:val="Heading2"/>
      </w:pPr>
      <w:r>
        <w:t>Walking tours and curious neighbourhoods: history, design and quieter exploration</w:t>
      </w:r>
      <w:r/>
    </w:p>
    <w:p>
      <w:r/>
      <w:r>
        <w:t>If you want a slower pace, take a guided walk through Graceland Cemetery or the Pullman historic district. Both offer a shady, reflective way to spend the morning and a chance to learn more about Chicago’s past , from monumental sculpture to industrial-era planning. Pullman’s one-mile tour is compact and offers a peek at a neighbourhood that helped shape worker housing design nationally, while Graceland blends architecture with fascinating local stories. Wear comfortable shoes and bring water.</w:t>
      </w:r>
      <w:r/>
    </w:p>
    <w:p>
      <w:r/>
      <w:r>
        <w:t>Closing line Plan ahead, pick a mix of big moments and neighbourhood gems, and you’ll get the best of Chicago over the holiday weekend.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9">
        <w:r>
          <w:rPr>
            <w:color w:val="0000EE"/>
            <w:u w:val="single"/>
          </w:rPr>
          <w:t>[1]</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https://blockclubchicago.org/2026/07/02/21-things-to-do-in-chicago-this-weekend-navy-pier-fireworks-pride-south-side-and-more/</w:t>
        </w:r>
      </w:hyperlink>
      <w:r>
        <w:t xml:space="preserve"> - Please view link - unable to able to access data</w:t>
      </w:r>
      <w:r/>
    </w:p>
    <w:p>
      <w:pPr>
        <w:pStyle w:val="ListNumber"/>
        <w:spacing w:line="240" w:lineRule="auto"/>
        <w:ind w:left="720"/>
      </w:pPr>
      <w:r/>
      <w:hyperlink r:id="rId10">
        <w:r>
          <w:rPr>
            <w:color w:val="0000EE"/>
            <w:u w:val="single"/>
          </w:rPr>
          <w:t>https://navypier.org/pier-events/independence-day-fireworks/</w:t>
        </w:r>
      </w:hyperlink>
      <w:r>
        <w:t xml:space="preserve"> - Navy Pier is hosting its annual Independence Day Fireworks on July 4, 2026, at 10:00 pm. The 15-minute display, choreographed to music, will be the largest and longest in the venue's history, celebrating America's 250th anniversary. Attendees are encouraged to arrive early due to expected large crowds and to plan for potential traffic congestion. Public transportation is recommended for easier access. The event is free and open to the public.</w:t>
      </w:r>
      <w:r/>
    </w:p>
    <w:p>
      <w:pPr>
        <w:pStyle w:val="ListNumber"/>
        <w:spacing w:line="240" w:lineRule="auto"/>
        <w:ind w:left="720"/>
      </w:pPr>
      <w:r/>
      <w:hyperlink r:id="rId12">
        <w:r>
          <w:rPr>
            <w:color w:val="0000EE"/>
            <w:u w:val="single"/>
          </w:rPr>
          <w:t>https://www.pridesouthside.org/event-details/2026-pride-south-side-festival</w:t>
        </w:r>
      </w:hyperlink>
      <w:r>
        <w:t xml:space="preserve"> - The 2026 Pride South Side Festival is scheduled for Sunday, July 5, 2026, from 2:00 PM to 9:00 PM at the DuSable Museum in Chicago. This free event celebrates 'Love in Action,' focusing on Black and Brown LGBTQI+ communities. Attendees can expect live music, local art, and resource hubs aimed at empowering the community. The festival is open to the public, with an RSVP encouraged. Participants are also invited to bring a nonperishable food item to support the community.</w:t>
      </w:r>
      <w:r/>
    </w:p>
    <w:p>
      <w:pPr>
        <w:pStyle w:val="ListNumber"/>
        <w:spacing w:line="240" w:lineRule="auto"/>
        <w:ind w:left="720"/>
      </w:pPr>
      <w:r/>
      <w:hyperlink r:id="rId11">
        <w:r>
          <w:rPr>
            <w:color w:val="0000EE"/>
            <w:u w:val="single"/>
          </w:rPr>
          <w:t>https://www.timeout.com/chicago/things-to-do/things-to-do-4th-of-july-chicago</w:t>
        </w:r>
      </w:hyperlink>
      <w:r>
        <w:t xml:space="preserve"> - Time Out Chicago provides a comprehensive guide to Fourth of July events in the city, including Navy Pier's fireworks show, live music performances, and the 4th on 53rd Parade in Hyde Park. The article highlights various activities and celebrations taking place over the holiday weekend, offering readers a curated list of events to enjoy.</w:t>
      </w:r>
      <w:r/>
    </w:p>
    <w:p>
      <w:pPr>
        <w:pStyle w:val="ListNumber"/>
        <w:spacing w:line="240" w:lineRule="auto"/>
        <w:ind w:left="720"/>
      </w:pPr>
      <w:r/>
      <w:hyperlink r:id="rId13">
        <w:r>
          <w:rPr>
            <w:color w:val="0000EE"/>
            <w:u w:val="single"/>
          </w:rPr>
          <w:t>https://www.nbcchicago.com/news/local/full-list-of-chicago-area-fourth-of-july-fireworks-shows-from-navy-pier-to-suburbs/3956300/</w:t>
        </w:r>
      </w:hyperlink>
      <w:r>
        <w:t xml:space="preserve"> - NBC Chicago offers a full list of Fourth of July fireworks shows across the Chicago area, including the main event at Navy Pier and various suburban displays. The article provides details on locations, times, and additional festivities associated with each event, helping readers plan their Independence Day celebrations.</w:t>
      </w:r>
      <w:r/>
    </w:p>
    <w:p>
      <w:pPr>
        <w:pStyle w:val="ListNumber"/>
        <w:spacing w:line="240" w:lineRule="auto"/>
        <w:ind w:left="720"/>
      </w:pPr>
      <w:r/>
      <w:hyperlink r:id="rId14">
        <w:r>
          <w:rPr>
            <w:color w:val="0000EE"/>
            <w:u w:val="single"/>
          </w:rPr>
          <w:t>https://www.nomadotravel.app/en/guides/chicago-4th-of-july-guide</w:t>
        </w:r>
      </w:hyperlink>
      <w:r>
        <w:t xml:space="preserve"> - Nomado Travel presents a guide to Fourth of July events in Chicago, focusing on Navy Pier's fireworks display. The article offers insights into the best viewing spots, tips for avoiding crowds, and additional activities to enhance the holiday experience in the city.</w:t>
      </w:r>
      <w:r/>
    </w:p>
    <w:p>
      <w:pPr>
        <w:pStyle w:val="ListNumber"/>
        <w:spacing w:line="240" w:lineRule="auto"/>
        <w:ind w:left="720"/>
      </w:pPr>
      <w:r/>
      <w:hyperlink r:id="rId15">
        <w:r>
          <w:rPr>
            <w:color w:val="0000EE"/>
            <w:u w:val="single"/>
          </w:rPr>
          <w:t>https://en.wikipedia.org/wiki/Winnemac_Park</w:t>
        </w:r>
      </w:hyperlink>
      <w:r>
        <w:t xml:space="preserve"> - Winnemac Park, located in Chicago, has a history of unsanctioned fireworks displays on the 4th of July. In 2024, the park introduced an officially-sanctioned fireworks-free celebration, which proved popular and returned the following year. The park is also known for its natural area, tended by volunteers who engage in activities like removing invasive weeds and planting native species.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7/02/21-things-to-do-in-chicago-this-weekend-navy-pier-fireworks-pride-south-side-and-more/" TargetMode="External"/><Relationship Id="rId10" Type="http://schemas.openxmlformats.org/officeDocument/2006/relationships/hyperlink" Target="https://navypier.org/pier-events/independence-day-fireworks/" TargetMode="External"/><Relationship Id="rId11" Type="http://schemas.openxmlformats.org/officeDocument/2006/relationships/hyperlink" Target="https://www.timeout.com/chicago/things-to-do/things-to-do-4th-of-july-chicago" TargetMode="External"/><Relationship Id="rId12" Type="http://schemas.openxmlformats.org/officeDocument/2006/relationships/hyperlink" Target="https://www.pridesouthside.org/event-details/2026-pride-south-side-festival" TargetMode="External"/><Relationship Id="rId13" Type="http://schemas.openxmlformats.org/officeDocument/2006/relationships/hyperlink" Target="https://www.nbcchicago.com/news/local/full-list-of-chicago-area-fourth-of-july-fireworks-shows-from-navy-pier-to-suburbs/3956300/" TargetMode="External"/><Relationship Id="rId14" Type="http://schemas.openxmlformats.org/officeDocument/2006/relationships/hyperlink" Target="https://www.nomadotravel.app/en/guides/chicago-4th-of-july-guide" TargetMode="External"/><Relationship Id="rId15" Type="http://schemas.openxmlformats.org/officeDocument/2006/relationships/hyperlink" Target="https://en.wikipedia.org/wiki/Winnemac_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