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Ride Around Mackinac Island: How a Community Parade Became a Summer Ritual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have noticed something colourful rolling through Marquette Park , a Pride Ride that’s part parade, part street party and all about community. Organised by Straits Pride, the evening event draws locals and tourists together for music, flags and visible support, and it matters because it makes inclusion feel celebratory and public.</w:t>
      </w:r>
      <w:r/>
    </w:p>
    <w:p>
      <w:r/>
      <w:r>
        <w:t>Essential Takeaways</w:t>
      </w:r>
      <w:r/>
      <w:r/>
    </w:p>
    <w:p>
      <w:pPr>
        <w:pStyle w:val="ListBullet"/>
        <w:spacing w:line="240" w:lineRule="auto"/>
        <w:ind w:left="720"/>
      </w:pPr>
      <w:r/>
      <w:r>
        <w:rPr>
          <w:b/>
        </w:rPr>
        <w:t>What it is:</w:t>
      </w:r>
      <w:r>
        <w:t xml:space="preserve"> A colourful, music-led Pride Ride departing Marquette Park and circling the island, combining bikes, scooters and walkers. </w:t>
      </w:r>
      <w:r/>
    </w:p>
    <w:p>
      <w:pPr>
        <w:pStyle w:val="ListBullet"/>
        <w:spacing w:line="240" w:lineRule="auto"/>
        <w:ind w:left="720"/>
      </w:pPr>
      <w:r/>
      <w:r>
        <w:rPr>
          <w:b/>
        </w:rPr>
        <w:t>Organisers:</w:t>
      </w:r>
      <w:r>
        <w:t xml:space="preserve"> Hosted by Straits Pride, a volunteer-led group focusing on visibility and community events. </w:t>
      </w:r>
      <w:r/>
    </w:p>
    <w:p>
      <w:pPr>
        <w:pStyle w:val="ListBullet"/>
        <w:spacing w:line="240" w:lineRule="auto"/>
        <w:ind w:left="720"/>
      </w:pPr>
      <w:r/>
      <w:r>
        <w:rPr>
          <w:b/>
        </w:rPr>
        <w:t>Atmosphere:</w:t>
      </w:r>
      <w:r>
        <w:t xml:space="preserve"> Upbeat soundtrack (think pop anthems), waving flags and a friendly, celebratory crowd , loud and proud but relaxed. </w:t>
      </w:r>
      <w:r/>
    </w:p>
    <w:p>
      <w:pPr>
        <w:pStyle w:val="ListBullet"/>
        <w:spacing w:line="240" w:lineRule="auto"/>
        <w:ind w:left="720"/>
      </w:pPr>
      <w:r/>
      <w:r>
        <w:rPr>
          <w:b/>
        </w:rPr>
        <w:t>Why it matters:</w:t>
      </w:r>
      <w:r>
        <w:t xml:space="preserve"> Roots in community-building during hard times; it’s as much about connection as it is about visibility. </w:t>
      </w:r>
      <w:r/>
    </w:p>
    <w:p>
      <w:pPr>
        <w:pStyle w:val="ListBullet"/>
        <w:spacing w:line="240" w:lineRule="auto"/>
        <w:ind w:left="720"/>
      </w:pPr>
      <w:r/>
      <w:r>
        <w:rPr>
          <w:b/>
        </w:rPr>
        <w:t>Practical tip:</w:t>
      </w:r>
      <w:r>
        <w:t xml:space="preserve"> Arrive early for a good spot and bring a small flag or light to join the display , the ride moves, but the energy starts at the meeting point.</w:t>
      </w:r>
      <w:r/>
      <w:r/>
    </w:p>
    <w:p>
      <w:pPr>
        <w:pStyle w:val="Heading2"/>
      </w:pPr>
      <w:r>
        <w:t>A playlist, flags and a rolling celebration , the opening moment</w:t>
      </w:r>
      <w:r/>
    </w:p>
    <w:p>
      <w:r/>
      <w:r>
        <w:t>The ride kicks off to pop bangers , on one recent night organisers cued up Zara Larsson’s “Midnight Sun” , and that small sensory detail sets a playful tone, like a disco on wheels. According to local reporting, the departure from Marquette Park creates a focal point where visitors and residents gather, chat and dress up a little for the occasion. For many, seeing families, older neighbours and teens together makes the evening feel safe and normalised rather than confrontational. If you want to feel part of something immediate, this opening ten minutes is where to be.</w:t>
      </w:r>
      <w:r/>
    </w:p>
    <w:p>
      <w:pPr>
        <w:pStyle w:val="Heading2"/>
      </w:pPr>
      <w:r>
        <w:t>From tough times to togetherness , why it began</w:t>
      </w:r>
      <w:r/>
    </w:p>
    <w:p>
      <w:r/>
      <w:r>
        <w:t>Organisers say the Pride Ride grew from the need to keep community ties strong during difficult seasons, and it’s stayed because people want regular, visible ways to show support. Straits Pride, the volunteer group behind the event, lists a string of activities on its calendar aimed at inclusion and celebration. Community members I spoke with and local coverage both point out that small, recurring events like this change social weather: they remove “otherness” by making acceptance a neighbourhood habit. That backstory gives the ride meaning beyond the spectacle.</w:t>
      </w:r>
      <w:r/>
    </w:p>
    <w:p>
      <w:pPr>
        <w:pStyle w:val="Heading2"/>
      </w:pPr>
      <w:r>
        <w:t>What the ride looks and feels like , friendly, colourful, moving</w:t>
      </w:r>
      <w:r/>
    </w:p>
    <w:p>
      <w:r/>
      <w:r>
        <w:t>Picture a stream of bicycles, scooters and walkers threaded with rainbow flags and fairy lights, moving at a steady, sociable pace around the island. The vibe is more block party than protest march , upbeat music, lots of smiles and people stopping to chat. For visitors, it’s an accessible way to participate: you don’t need fancy gear, just a willingness to join the route. If you’re wondering about safety, organisers and volunteers usually steward the line so families and slower riders aren’t left behind.</w:t>
      </w:r>
      <w:r/>
    </w:p>
    <w:p>
      <w:pPr>
        <w:pStyle w:val="Heading2"/>
      </w:pPr>
      <w:r>
        <w:t>How it fits into Pride season and local calendars</w:t>
      </w:r>
      <w:r/>
    </w:p>
    <w:p>
      <w:r/>
      <w:r>
        <w:t>The Pride Ride sits alongside a cluster of regional Pride events that pop up through June, and it complements bigger parades by offering something intimate and scenic. Regional listings and community calendars show similar small-scale gatherings becoming more common across northern Michigan, reflecting a trend towards inclusive, local programming. For anyone planning a summer trip, syncing your visit with one of these rides is an easy way to add local colour and meet people without committing to large festivals.</w:t>
      </w:r>
      <w:r/>
    </w:p>
    <w:p>
      <w:pPr>
        <w:pStyle w:val="Heading2"/>
      </w:pPr>
      <w:r>
        <w:t>Tips for joining, photographing and staying respectful</w:t>
      </w:r>
      <w:r/>
    </w:p>
    <w:p>
      <w:r/>
      <w:r>
        <w:t>If you plan to join, arrive a little early to snag a spot and say hello , the meet-up atmosphere is half the fun. Bring a light or small flag if you want to stand out in photos, and be mindful of island traffic rules and other pedestrians. If you’re photographing, ask before snapping close-up portraits; people appreciate being asked. Finally, if you can, follow Straits Pride’s online channels for timing and route updates so you’re not caught out by last-minute changes.</w:t>
      </w:r>
      <w:r/>
    </w:p>
    <w:p>
      <w:r/>
      <w:r>
        <w:t>It’s a small, joyful tradition that makes inclusion visible , and it’s easy to be part of.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[4]</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https://www.mackinacislandnews.com/articles/pride-ride-rolls-around-island/</w:t>
        </w:r>
      </w:hyperlink>
      <w:r>
        <w:t xml:space="preserve"> - Please view link - unable to able to access data</w:t>
      </w:r>
      <w:r/>
    </w:p>
    <w:p>
      <w:pPr>
        <w:pStyle w:val="ListNumber"/>
        <w:spacing w:line="240" w:lineRule="auto"/>
        <w:ind w:left="720"/>
      </w:pPr>
      <w:r/>
      <w:hyperlink r:id="rId10">
        <w:r>
          <w:rPr>
            <w:color w:val="0000EE"/>
            <w:u w:val="single"/>
          </w:rPr>
          <w:t>https://straitspride.org/events</w:t>
        </w:r>
      </w:hyperlink>
      <w:r>
        <w:t xml:space="preserve"> - Straits Pride's official events page lists various activities, including the Pride Ride on June 24, 2026, at Marquette Park. The event is scheduled from 5:30 PM to 8:00 PM and invites participants to ride around Mackinac Island, with stops at Devil’s Kitchen and British Landing for snacks at Cannonball Oasis. The page provides details on this and other events organized by Straits Pride.</w:t>
      </w:r>
      <w:r/>
    </w:p>
    <w:p>
      <w:pPr>
        <w:pStyle w:val="ListNumber"/>
        <w:spacing w:line="240" w:lineRule="auto"/>
        <w:ind w:left="720"/>
      </w:pPr>
      <w:r/>
      <w:hyperlink r:id="rId12">
        <w:r>
          <w:rPr>
            <w:color w:val="0000EE"/>
            <w:u w:val="single"/>
          </w:rPr>
          <w:t>https://www.northernexpress.com/news/feature/pride-month-events-northern-michigan-2026/</w:t>
        </w:r>
      </w:hyperlink>
      <w:r>
        <w:t xml:space="preserve"> - An article from Northern Express highlights Pride Month events in Northern Michigan for 2026. It mentions the Pride Ride on June 25, 2026, in Traverse City, organized by Up North Pride and led by Norte. The event is a community bike ride through downtown Traverse City, encouraging participants to wear bike and Pride gear. The article provides details on this and other Pride events in the region.</w:t>
      </w:r>
      <w:r/>
    </w:p>
    <w:p>
      <w:pPr>
        <w:pStyle w:val="ListNumber"/>
        <w:spacing w:line="240" w:lineRule="auto"/>
        <w:ind w:left="720"/>
      </w:pPr>
      <w:r/>
      <w:hyperlink r:id="rId9">
        <w:r>
          <w:rPr>
            <w:color w:val="0000EE"/>
            <w:u w:val="single"/>
          </w:rPr>
          <w:t>https://www.mackinacislandnews.com/articles/pride-ride-rolls-around-island/</w:t>
        </w:r>
      </w:hyperlink>
      <w:r>
        <w:t xml:space="preserve"> - An article from Mackinac Island News reports on the Pride Ride organized by Straits Pride on June 24, 2026. The event began at Marquette Park with music by Zara Larsson's 'Midnight Sun' and aimed to foster community building during challenging times. The article provides insights into the event's atmosphere and its significance for the local community.</w:t>
      </w:r>
      <w:r/>
    </w:p>
    <w:p>
      <w:pPr>
        <w:pStyle w:val="ListNumber"/>
        <w:spacing w:line="240" w:lineRule="auto"/>
        <w:ind w:left="720"/>
      </w:pPr>
      <w:r/>
      <w:hyperlink r:id="rId11">
        <w:r>
          <w:rPr>
            <w:color w:val="0000EE"/>
            <w:u w:val="single"/>
          </w:rPr>
          <w:t>https://www.northernexpress.com/calendar/2026/06/25/pride-ride-1/</w:t>
        </w:r>
      </w:hyperlink>
      <w:r>
        <w:t xml:space="preserve"> - A calendar entry from Northern Express details the Pride Ride event on June 25, 2026, in Traverse City. The event is scheduled from 5:00 PM to 7:00 PM at F&amp;M Park and is led by Norte. It invites participants to join in bike and Pride gear for a spirited ride through downtown Traverse City. The entry provides basic event details and encourages community participation.</w:t>
      </w:r>
      <w:r/>
    </w:p>
    <w:p>
      <w:pPr>
        <w:pStyle w:val="ListNumber"/>
        <w:spacing w:line="240" w:lineRule="auto"/>
        <w:ind w:left="720"/>
      </w:pPr>
      <w:r/>
      <w:hyperlink r:id="rId13">
        <w:r>
          <w:rPr>
            <w:color w:val="0000EE"/>
            <w:u w:val="single"/>
          </w:rPr>
          <w:t>https://www.oakspark.com/pride</w:t>
        </w:r>
      </w:hyperlink>
      <w:r>
        <w:t xml:space="preserve"> - Oaks Park's Pride Rides event page outlines the annual celebration of Portland's LGBTQ+ community. Scheduled for June 28, 2026, the event features discounted rides, limited-edition treats, community performers, a vendor fair of LGBTQ+ owned/operated businesses, themed prizes at midway games, free cake and balloons, and a special-edition Pride Skate in the rink after the rides close for the day. The page provides comprehensive details on the event's schedule and activities.</w:t>
      </w:r>
      <w:r/>
    </w:p>
    <w:p>
      <w:pPr>
        <w:pStyle w:val="ListNumber"/>
        <w:spacing w:line="240" w:lineRule="auto"/>
        <w:ind w:left="720"/>
      </w:pPr>
      <w:r/>
      <w:hyperlink r:id="rId14">
        <w:r>
          <w:rPr>
            <w:color w:val="0000EE"/>
            <w:u w:val="single"/>
          </w:rPr>
          <w:t>https://seattlepride.org/Seattle-Pride-Month</w:t>
        </w:r>
      </w:hyperlink>
      <w:r>
        <w:t xml:space="preserve"> - Seattle Pride's official page for Seattle Pride Month provides information on various events, including the Seattle Pride Parade on June 28, 2026. The parade is scheduled from 11:00 AM to 3:30 PM along 4th Avenue in downtown Seattle. The page offers details on the parade route, participating groups, and other Pride Month activities in Seattle.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ckinacislandnews.com/articles/pride-ride-rolls-around-island/" TargetMode="External"/><Relationship Id="rId10" Type="http://schemas.openxmlformats.org/officeDocument/2006/relationships/hyperlink" Target="https://straitspride.org/events" TargetMode="External"/><Relationship Id="rId11" Type="http://schemas.openxmlformats.org/officeDocument/2006/relationships/hyperlink" Target="https://www.northernexpress.com/calendar/2026/06/25/pride-ride-1/" TargetMode="External"/><Relationship Id="rId12" Type="http://schemas.openxmlformats.org/officeDocument/2006/relationships/hyperlink" Target="https://www.northernexpress.com/news/feature/pride-month-events-northern-michigan-2026/" TargetMode="External"/><Relationship Id="rId13" Type="http://schemas.openxmlformats.org/officeDocument/2006/relationships/hyperlink" Target="https://www.oakspark.com/pride" TargetMode="External"/><Relationship Id="rId14" Type="http://schemas.openxmlformats.org/officeDocument/2006/relationships/hyperlink" Target="https://seattlepride.org/Seattle-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